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c260" w14:textId="cffc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2015 жылғы 13 шілдедегі № 50-2 шешімі. Алматы облысы Әділет департаментінде 2015 жылы 20 тамызда № 3353 болып тіркелді. Күші жойылды - Алматы облысы Алакөл аудандық мәслихатының 2016 жылғы 5 қазандағы № 8-2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Алакөл аудандық мәслихатының 05.10.2016 </w:t>
      </w:r>
      <w:r>
        <w:rPr>
          <w:rFonts w:ascii="Times New Roman"/>
          <w:b w:val="false"/>
          <w:i w:val="false"/>
          <w:color w:val="ff0000"/>
          <w:sz w:val="28"/>
        </w:rPr>
        <w:t>№ 8-2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1."Алакөл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хатшысы Сейрбаев Болат Төребекұлына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хатшысы Сейрбаев Болат Төребекұлына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Байбазаров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2015 жылғы 13 шілдедегі № 50-2 шешімімен бекітілген қосымша </w:t>
            </w:r>
          </w:p>
        </w:tc>
      </w:tr>
    </w:tbl>
    <w:bookmarkStart w:name="z12" w:id="0"/>
    <w:p>
      <w:pPr>
        <w:spacing w:after="0"/>
        <w:ind w:left="0"/>
        <w:jc w:val="left"/>
      </w:pPr>
      <w:r>
        <w:rPr>
          <w:rFonts w:ascii="Times New Roman"/>
          <w:b/>
          <w:i w:val="false"/>
          <w:color w:val="000000"/>
        </w:rPr>
        <w:t xml:space="preserve"> "Алакөл аудандық мәслихатының аппараты" мемлекеттік мекемесі туралы Ереже </w:t>
      </w:r>
    </w:p>
    <w:bookmarkEnd w:id="0"/>
    <w:bookmarkStart w:name="z13"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"Алакөл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"Алакөл аудандық мәслихатының аппараты"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"Алакөл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"Алакөл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"Алакөл аудандық мәслихатының аппараты"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"Алакөл аудандық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"Алакөл аудандық мәслихатының аппараты" мемлекеттік мекемесі өз құзыретінің мәселелері бойынша заңнамада белгіленген тәртіппен "Алакөл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"Алакөл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040200, Қазақстан Республикасы, Алматы облысы, Алакөл ауданы, Үшарал қаласы, Қонаев көшесі, № 74.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"Алакөл аудандық мәслихатының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"Алакөл аудандық мәслихатының аппараты" мемлекеттік мекемесі мәслихат аппаратының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"Алакөл аудандық мәслихатының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"Алакөл аудандық мәслихатының аппараты" мемлекеттік мекемесіне кәсіпкерлік субъектілерімен "Алакөл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"Алакөл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"Алакөл аудандық мәслихатының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"Алакөл аудандық мәслихатының аппараты" мемлекеттік мекемесінің миссиясы: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лауазымды тұлғаларға және мемлекеттік органдарға аудандық мәслихаттың құзыретіне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"Алакөл аудандық мәслихатының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"Алакөл аудандық мәслихатының аппараты" мемлекеттік мекемесіне басшылықты "Алакөл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19. "Алакөл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"Алакөл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w:t>
      </w:r>
      <w:r>
        <w:rPr>
          <w:rFonts w:ascii="Times New Roman"/>
          <w:b w:val="false"/>
          <w:i w:val="false"/>
          <w:color w:val="000000"/>
          <w:sz w:val="28"/>
        </w:rPr>
        <w:t>21. "Алакөл аудандық мәслихатының аппараты" мемлекеттік мекемесінің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w:t>
      </w:r>
      <w:r>
        <w:br/>
      </w:r>
      <w:r>
        <w:rPr>
          <w:rFonts w:ascii="Times New Roman"/>
          <w:b w:val="false"/>
          <w:i w:val="false"/>
          <w:color w:val="000000"/>
          <w:sz w:val="28"/>
        </w:rPr>
        <w:t>
      </w:t>
      </w:r>
      <w:r>
        <w:rPr>
          <w:rFonts w:ascii="Times New Roman"/>
          <w:b w:val="false"/>
          <w:i w:val="false"/>
          <w:color w:val="000000"/>
          <w:sz w:val="28"/>
        </w:rPr>
        <w:t>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"Алакөл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"Алакөл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"Алакөл аудандық мәслихатының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"Алакөл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"Алакөл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"Алакөл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"Алакөл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"Алакөл аудандық мәслихатының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"Алакөл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