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20c9" w14:textId="d332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2015 жылғы 27 мамырдағы № 49-2 шешімі. Алматы облысы Әділет департаментінде 2015 жылы 17 маусымда № 3230 болып тіркелді. Күші жойылды - Алматы облысы Алакөл аудандық мәслихатының 2020 жылғы 13 тамыздағы № 74-2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Алакөл аудандық мәслихатының 13.08.2020 </w:t>
      </w:r>
      <w:r>
        <w:rPr>
          <w:rFonts w:ascii="Times New Roman"/>
          <w:b w:val="false"/>
          <w:i w:val="false"/>
          <w:color w:val="000000"/>
          <w:sz w:val="28"/>
        </w:rPr>
        <w:t>№ 74-2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Алакөл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2. "Алакөл ауданының жұмыспен қамту және әлеуметтік бағдарламалар бөлімі" мемлекеттік мекемесінің басшысы Қосантаева Ләззәт Сейітәшімовнаға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Алакөл аудандық мәслихатының "Әлеуметтік даму және депутаттық өкілеттілік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Байбазаров С. 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Сейрбаев Б. 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