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1606" w14:textId="c8f1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2014 жылғы 19 желтоқсандағы "Алакөл ауданының 2015-2017 жылдарға арналған бюджеті туралы" № 42-1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2015 жылғы 09 ақпандағы № 44-1 шешімі. Алматы облысы Әділет департаментінде 2015 жылы 16 ақпанда № 3049 болып тіркелді. Күші жойылды - Алматы облысы Алакөл аудандық мәслихатының 2016 жылғы 29 сәуірдегі № 3-13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Алакөл аудандық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желтоқсанындағы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2014 жылғы 19 желтоқсандағы "Алакөл ауданының 2015-2017 жылдарға арналған бюджеті туралы" № 42-1 шешіміне (2014 жылғы 26 желтоқсандағы нормативтік құқықтық ақтілерді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10 қаңтардағы № 2, "Алакөл"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6795420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1404841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5378489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2285024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777036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2316429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6860445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28073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35676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7603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93098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93098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мәслихатының "Экономика және бюджет заңдылықты сақтау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Бөлім басшысына (келісім бойынша Бекболатов С.Н.)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91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9 ақпандағы "Алакөл аудандық мәслихатының 2014 жылғы 19 желтоқсандағы" "Алакөл ауданының 2015-2017 жылдарға арналған бюджеті туралы" № 42-1 шешіміне өзгерістер енгізу № 44-1 шешіміне 1 қосымша</w:t>
            </w:r>
          </w:p>
        </w:tc>
      </w:tr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2014 жылғы 19 желтоқсандағы "Алакөл ауданының 2015-2017 жылдарға арналған бюджеті туралы" № 42-1 шешімімен бекітілген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Алакөл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07"/>
        <w:gridCol w:w="1231"/>
        <w:gridCol w:w="1413"/>
        <w:gridCol w:w="5233"/>
        <w:gridCol w:w="3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өңірлердің экономикалық дамуына жәрдемдесу бойынша шараларды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42"/>
        <w:gridCol w:w="2705"/>
        <w:gridCol w:w="4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0"/>
        <w:gridCol w:w="1968"/>
        <w:gridCol w:w="1968"/>
        <w:gridCol w:w="4874"/>
        <w:gridCol w:w="1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