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ffb9" w14:textId="768f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қорындағы тұрғын үйді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әкімдігінің 2015 жылғы 30 қыркүйектегі № 434 қаулысы. Алматы облысы Әділет департаментінде 2015 жылы 04 қарашада № 3525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"Тұрғын үй қатынастары туралы" 1997 жылғы 16 сәуірдегі Қазақстан Республикасының Заңының 97-бабының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"Мемлекеттік тұрғын үй қорындағы тұрғын үйді пайдаланғаны үшін төлемақы мөлшерін есептеу әдістемесін бекіту туралы" 2011 жылғы 26 тамыздағы № 306 Қазақстан Республикасы Құрылыс және Тұрғын үй-коммуналдық шаруашылық істері агенттігі төрағасының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сәйкес, Ақсу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№1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№ 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> сәйкес Ақсу ауданының Жансүгіров ауылында мемлекеттік тұрғын үй қорынан тұрғын үйді пайдаланғаны үшін төлемақы мөлшері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"Ақсу ауданының тұрғын үй-коммуналдық шаруашылық және тұрғын үй инспекциясы бөлімі" мемлекеттік мекемесінің басшысы Кәкімбаев Нұрқуат Демесінұлына осы қаулы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 әкімдігінің интернет-ресурсында жариялау жүктелсін.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Базарханов Есім Сейілханұлына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Далбағаев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№1 Ақсу ауданы әкімдігінің 2015 жылғы 30 қыркүйектегі Мемлекеттік тұрғын үй қорындағы тұрғын үйді пайдаланғаны үшін төлемақы мөлшерін белгілеу туралы №434 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Жансүгіров ауылы Е.Маманұлы көшесіндегі №12, №13, №14, №18, №19, №30, №31 кірпіштен салынған жеті жалдамалы тұрғын үйлердің </w:t>
      </w:r>
      <w:r>
        <w:rPr>
          <w:rFonts w:ascii="Times New Roman"/>
          <w:b/>
          <w:i w:val="false"/>
          <w:color w:val="000000"/>
        </w:rPr>
        <w:t>бір шаршы метр үшін төлем ақы мөлшері: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мынандай көрсеткіштер қолданылды: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кондоминиум обектісінің құрамына жатпайтын мемлекеттік тұрғын үй қорындағы тұрғын үйді пайдаланғаны үшін төлем ақы мөлшері (айына бір шаршы метр үшін,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– тұрғын үйдің жалпы көлемінің бір шаршы метрін салудың (сатып алудың) құны (теңге);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– ғимараттың қызмет көрсету есептік мерзімі,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– пайдалануға, тұрғын үйдің ағымдағы және күрделі жөнделуіне, сондай – ақ жеручаскесін күтуіне қажетті төлемнің сомасы (айына бір шаршы метр үшін теңге).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Тұрғын үйдің жалпы көлемінің бір шаршы метірін салудың (сатып алудың) құны (Ц) ғимараттың құрылысына арналған жобалық-сметалық құжаттамаға сәйкес немесе ғимаратты мемлекеттік сатып алу қортындылары бойынша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Ғимараттың қызмет көрсету есептік мерзімі (Т) "Тұрғын және қоғамдық ғимараттарды қайта жаңарту, күрделі және ағымдық жөндеу" КР 1.04-26-2004 ҚН құрылыс нормаларына сәйкес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Кондоминиум объектісінің құрамына жатпайтын мемлекеттік тұрғын үй қорындағы тұрғын үйді пайдаланғаны үшін алынатын төлем ақының мөлшері мынандай формула бойынша есептеледі: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 = Ц/Т/12+Р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 = 4 842 857 теңге / 68,2 (техникалық төлқұжаттың деректеріне сәйкес үйдің жалпы көлемі) 71 010,0 тұрғын үйдің жалпы көлемінің бір шаршы метірін салудың құны (теңге)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= 100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= 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 = 71 010,0 : 100 :12 + 0 = 59,1 теңге бір шаршы метр үшін айына.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№ 2 Ақсу ауданы әкімдігінің 2015 жылғы 30 қыркүйектегі Мемлекеттік тұрғын үй қорындағы тұрғын үйді пайдаланғаны үшін төлемақы мөлшерін белгілеу туралы №434 қаулысына қосымша</w:t>
            </w:r>
          </w:p>
        </w:tc>
      </w:tr>
    </w:tbl>
    <w:bookmarkStart w:name="z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Жансүгіров ауылы Жидебаев көшесіндегі №43а, №43б </w:t>
      </w:r>
      <w:r>
        <w:rPr>
          <w:rFonts w:ascii="Times New Roman"/>
          <w:b/>
          <w:i w:val="false"/>
          <w:color w:val="000000"/>
        </w:rPr>
        <w:t xml:space="preserve"> кірпіштен салынған екі жалдамалы тұрғын үйлердің </w:t>
      </w:r>
      <w:r>
        <w:rPr>
          <w:rFonts w:ascii="Times New Roman"/>
          <w:b/>
          <w:i w:val="false"/>
          <w:color w:val="000000"/>
        </w:rPr>
        <w:t>бір шаршы метр үшін төлем ақы мөлшері: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мынандай көрсеткіштер қолданылды: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кондоминиум обектісінің құрамына жатпайтын мемлекеттік тұрғын үй қорындағы тұрғын үйді пайдаланғаны үшін төлем ақы мөлшері (айына бір шаршы метр үшін,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– тұрғын үйдің жалпы көлемінің бір шаршы метрін салудың (сатып алудың) құны (теңге);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– ғимараттың қызмет көрсету есептік мерзімі,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– пайдалануға, тұрғын үйдің ағымдағы және күрделі жөнделуіне, сондай – ақ жеручаскесін күтуіне қажетті төлемнің сомасы (айына бір шаршы метр үшін теңге).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Тұрғын үйдің жалпы көлемінің бір шаршы метірін салудың (сатып алудың) құны (Ц) ғимараттың құрылысына арналған жобалық-сметалық құжаттамаға сәйкес немесе ғимаратты мемлекеттік сатып алу қортындылары бойынша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Ғимараттың қызмет көрсету есептік мерзімі (Т) "Тұрғын және қоғамдық ғимараттарды қайта жаңарту, күрделі және ағымдық жөндеу" КР 1.04-26-2004 ҚН құрылыс нормаларына сәйкес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Кондоминиум объектісінің құрамына жатпайтын мемлекеттік тұрғын үй қорындағы тұрғын үйді пайдаланғаны үшін алынатын төлем ақының мөлшері мынандай формула бойынша есептеледі: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 = Ц/Т/12+Р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 = 9 757 000,0 теңге / 76,4 (техникалық төлқұжаттың деректеріне сәйкес үйдің жалпы көлемі) 127 709,4 тұрғын үйдің жалпы көлемінің бір шаршы метірін салудың құны (теңге)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= 100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= 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 = 127 709,4 : 100 :12 + 0 = 106,42 теңге бір шаршы метр үшін айына.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