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e7f3" w14:textId="cd3e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Қызылағаш ауылының шекарасын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2015 жылғы 07 қыркүйектегі № 44-274 шешімі және Алматы облысы Ақсу ауданы әкімдігінің 2015 жылғы 07 қыркүйектегі № 44-274 қаулысы. Алматы облысы Әділет департаментінде 2015 жылы 08 қазанда № 3473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20 маусымдағы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схемалық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картаға сәйкес Ақсу ауданының Қызылағаш ауылдық округіндегі Қызылағаш ауылының шекарасы (шегі) 77,6 гектарға өзгертіліп, Қызылағаш ауылының жаңа шекарасы жалпы көлемі 347,6 гектар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 аппаратының басшысы Үсенов Нұрбол Қаметқалиұлына осы бірлескен аудандық мәслихаттың шешімі мен аудан әкімдігінің қаулысын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бірлескен аудандық мәслихаттың шешімі мен аудан әкімдігінің қаулысының орындалуын бақылау аудан әкімінің орынбасары Базарханов Есім Сейілханұлына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бірлескен аудандық мәслихаттың шешімі мен аудан әкімдігінің қаулысы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Қызылағаш ауылы елді мекенінің жаңа шекараларының схемалык картасы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