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06dc" w14:textId="8520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26 маусымдағы № 232 қаулысы. Алматы облысы Әділет департаментінде 2015 жылы 05 тамызда № 3324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"Ақсу ауданының кәсіпкерлік бөлімі" мемлекеттік мекемесінің басшысы Нұрпейсов Ерік Құрмансейтұлына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26 маусымдағы "Ақсу ауданының кәсіпкерлік бөлімі" мемлекеттік мекемесінің Ережесін бекіту туралы" № 232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кәсіпкерлік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"Ақсу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