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579" w14:textId="3e37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2014 жылғы 19 желтоқсандағы "Ақсу ауданының 2015 - 2017 жылдарға арналған бюджеті туралы" № 37-233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06 ақпандағы № 38-239 шешімі. Алматы облысы Әділет департаментінде 2015 жылғы 17 ақпанда № 3059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 2014 жылғы 19 желтоқсандағы "Ақсу ауданының 2015-2017 жылдарға арналған бюджеті туралы" № 37-233 шешіміне (2014 жылғы 29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қаңтардағы № 2 (9738), 2015 жылғы 17 қаңтардағы № 3 (9739)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5968385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71519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15777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5873839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1642432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1784703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2446704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6005536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30625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(-)67776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67776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"Бюджет, әлеуметтік-мәдениет салалары,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Бөлім басшысына (келісім бойынша Жандосова Г.Ж.)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06 ақпандағы "Ақсу аудандық мәслихатының 2014 жылғы 19 желтоқсандағы "Ақсу ауданының 2015-2017 жылдарға арналған бюджеті туралы" №37-233 шешіміне өзгерістер енгізу туралы" №38-239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2015 - 2017 жылдарға арналған бюджеті туралы" № 37-233 шешімімен бекітілген 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2"/>
        <w:gridCol w:w="2017"/>
        <w:gridCol w:w="2017"/>
        <w:gridCol w:w="2813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