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b75a" w14:textId="e41b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178 қаулысы. Алматы облысы Әділет департаментінде 2015 жылы 31 шілдеде № 3315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xml:space="preserve">№ 22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1.0"Текелі қаласының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2.0"Текелі қаласының жер қатынастары бөлімі" мемлекеттік мекемесінің басшысы Есболатов Болат Бүркітбайұлына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3.0Осы қаулының орындалуын бақылау Текелі қаласы әкімінің орынбасары Белдібеков Болат Далабайұлына жүктелсін.</w:t>
      </w:r>
      <w:r>
        <w:br/>
      </w:r>
      <w:r>
        <w:rPr>
          <w:rFonts w:ascii="Times New Roman"/>
          <w:b w:val="false"/>
          <w:i w:val="false"/>
          <w:color w:val="000000"/>
          <w:sz w:val="28"/>
        </w:rPr>
        <w:t>
      </w:t>
      </w:r>
      <w:r>
        <w:rPr>
          <w:rFonts w:ascii="Times New Roman"/>
          <w:b w:val="false"/>
          <w:i w:val="false"/>
          <w:color w:val="000000"/>
          <w:sz w:val="28"/>
        </w:rPr>
        <w:t>4.0Осы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178 қаулысымен бекітілген қосымша</w:t>
            </w:r>
          </w:p>
        </w:tc>
      </w:tr>
    </w:tbl>
    <w:bookmarkStart w:name="z12" w:id="0"/>
    <w:p>
      <w:pPr>
        <w:spacing w:after="0"/>
        <w:ind w:left="0"/>
        <w:jc w:val="left"/>
      </w:pPr>
      <w:r>
        <w:rPr>
          <w:rFonts w:ascii="Times New Roman"/>
          <w:b/>
          <w:i w:val="false"/>
          <w:color w:val="000000"/>
        </w:rPr>
        <w:t xml:space="preserve"> "Текелі қаласының жер қатынастары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жер қатынастары бөлімі" мемлекеттік мекемесі (бұдан әрі - Бөлім) Текелі қаласы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қаласының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Текелі қаласы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Текелі қаласы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қала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Текелі қаласының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қалалық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