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121c" w14:textId="3d41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182 қаулысы. Алматы облысы Әділет департаментінде 2015 жылы 30 шілдеде № 3314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жұмыспен қамту және әлеуметтік бағдарламалар бөлімі" мемлекеттік мекемесінің басшысы Ерлан Жеңісбайұлы Абдалиевке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3.0Осы қаулының орындалуын бақылау қала әкімінің орынбасары Сері Болысбайұлы Лепесовке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182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041700, Қазақстан Республикасы, Алматы облысы, Текелі қаласы, Ғарышкерлер көшесі, № 7/1.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"Текелі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