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8129" w14:textId="f8b8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2015 жылғы 26 маусымдағы № 177 қаулысы. Алматы облысы Әділет департаментінде 2015 жылы 29 шілдеде № 3310 болып тіркелді. Күші жойылды - Алматы облысы Текелі қаласы әкімдігінің 2017 жылғы 27 қаңтардағы № 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Текелі қаласы әкімдігінің 27.01.2017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Текелі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"Текелі қаласының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"Текелі қаласының сәулет және қала құрылысы бөлімі" мемлекеттік мекемесінің басшысы Андасов Болат Тұрсұнұлына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Белдібеков Болат Далабайұлына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Текелі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Қайнарбеков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әкімдігінің 2015 жылғы 26 маусымдағы № 177 қаулысымен бекітілген қосымша</w:t>
            </w:r>
          </w:p>
        </w:tc>
      </w:tr>
    </w:tbl>
    <w:bookmarkStart w:name="z11" w:id="0"/>
    <w:p>
      <w:pPr>
        <w:spacing w:after="0"/>
        <w:ind w:left="0"/>
        <w:jc w:val="left"/>
      </w:pPr>
      <w:r>
        <w:rPr>
          <w:rFonts w:ascii="Times New Roman"/>
          <w:b/>
          <w:i w:val="false"/>
          <w:color w:val="000000"/>
        </w:rPr>
        <w:t xml:space="preserve"> "Текелі қаласының сәулет және қала құрылысы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"Текелі қаласының сәулет және қала құрылысы бөлімі" мемлекеттік мекемесі (бұдан әрі – Бөлім) қала аумағында сәулет және қала құрылысы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041700, Қазақстан Республикасы, Алматы облысы, Текелі қаласы, Абылай хан көшесі, № 34.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"Текелі қаласының сәулет және қала құрылысы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12. Бөлімге кәсіпкерлік субъектілерімен Бөлімнің функциялары болып </w:t>
      </w:r>
      <w:r>
        <w:br/>
      </w:r>
      <w:r>
        <w:rPr>
          <w:rFonts w:ascii="Times New Roman"/>
          <w:b w:val="false"/>
          <w:i w:val="false"/>
          <w:color w:val="000000"/>
          <w:sz w:val="28"/>
        </w:rPr>
        <w:t>
      </w:t>
      </w:r>
      <w:r>
        <w:rPr>
          <w:rFonts w:ascii="Times New Roman"/>
          <w:b w:val="false"/>
          <w:i w:val="false"/>
          <w:color w:val="000000"/>
          <w:sz w:val="28"/>
        </w:rPr>
        <w:t>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Бөлімнің миссиясы: қала аумағында сәулет және қала құрылысы қызметін жүзеге асыру. </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 xml:space="preserve">1) қала аумағында сәулет және қала құрылысы саласындағы мемлекеттік саясатты жүргізу; </w:t>
      </w:r>
      <w:r>
        <w:br/>
      </w:r>
      <w:r>
        <w:rPr>
          <w:rFonts w:ascii="Times New Roman"/>
          <w:b w:val="false"/>
          <w:i w:val="false"/>
          <w:color w:val="000000"/>
          <w:sz w:val="28"/>
        </w:rPr>
        <w:t>
      </w:t>
      </w:r>
      <w:r>
        <w:rPr>
          <w:rFonts w:ascii="Times New Roman"/>
          <w:b w:val="false"/>
          <w:i w:val="false"/>
          <w:color w:val="000000"/>
          <w:sz w:val="28"/>
        </w:rPr>
        <w:t>2) қала аумақтары мен елді мекендерде қала құрылысын жоспарлау, ұйымдастыру және дамытуда қызметті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заңнамада белгiленген тәртiппен бекiтiлген қала аумағының қала құрылысын жоспарлаудың кешендi схемасын (қалалық жоспарлау жобасын), ауылдық елдi мекендердiң бас жоспарларын iске асыру жөніндегi қызметтi үйлестiру;</w:t>
      </w:r>
      <w:r>
        <w:br/>
      </w:r>
      <w:r>
        <w:rPr>
          <w:rFonts w:ascii="Times New Roman"/>
          <w:b w:val="false"/>
          <w:i w:val="false"/>
          <w:color w:val="000000"/>
          <w:sz w:val="28"/>
        </w:rPr>
        <w:t>
      </w:t>
      </w:r>
      <w:r>
        <w:rPr>
          <w:rFonts w:ascii="Times New Roman"/>
          <w:b w:val="false"/>
          <w:i w:val="false"/>
          <w:color w:val="000000"/>
          <w:sz w:val="28"/>
        </w:rPr>
        <w:t>2) елді мекендердің бекітілген бас жоспарларын (аумақтық даму схемаларын) дамыту үшін әзірленетін қала құрылысы жобаларын іске асыру;</w:t>
      </w:r>
      <w:r>
        <w:br/>
      </w:r>
      <w:r>
        <w:rPr>
          <w:rFonts w:ascii="Times New Roman"/>
          <w:b w:val="false"/>
          <w:i w:val="false"/>
          <w:color w:val="000000"/>
          <w:sz w:val="28"/>
        </w:rPr>
        <w:t>
      </w:t>
      </w:r>
      <w:r>
        <w:rPr>
          <w:rFonts w:ascii="Times New Roman"/>
          <w:b w:val="false"/>
          <w:i w:val="false"/>
          <w:color w:val="000000"/>
          <w:sz w:val="28"/>
        </w:rPr>
        <w:t>3) қала аумағының қала құрылысын дамыту схемаларын, сондай-ақ ауылдық елді мекендердің бас жоспарларының жобаларын әзірлеуді ұйымдастыру;</w:t>
      </w:r>
      <w:r>
        <w:br/>
      </w:r>
      <w:r>
        <w:rPr>
          <w:rFonts w:ascii="Times New Roman"/>
          <w:b w:val="false"/>
          <w:i w:val="false"/>
          <w:color w:val="000000"/>
          <w:sz w:val="28"/>
        </w:rPr>
        <w:t>
      </w:t>
      </w:r>
      <w:r>
        <w:rPr>
          <w:rFonts w:ascii="Times New Roman"/>
          <w:b w:val="false"/>
          <w:i w:val="false"/>
          <w:color w:val="000000"/>
          <w:sz w:val="28"/>
        </w:rPr>
        <w:t>4) мемлекеттік қала құрылысы кадастрының дерекқорына енгізу үшін белгіленген тәртіппен ақпарат және (немесе) мәліметтер ұсыну;</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салынып жатқан (салынуы белгіленген) объектілер мен кешендердің мониторингін жүргізу;</w:t>
      </w:r>
      <w:r>
        <w:br/>
      </w:r>
      <w:r>
        <w:rPr>
          <w:rFonts w:ascii="Times New Roman"/>
          <w:b w:val="false"/>
          <w:i w:val="false"/>
          <w:color w:val="000000"/>
          <w:sz w:val="28"/>
        </w:rPr>
        <w:t>
      </w:t>
      </w:r>
      <w:r>
        <w:rPr>
          <w:rFonts w:ascii="Times New Roman"/>
          <w:b w:val="false"/>
          <w:i w:val="false"/>
          <w:color w:val="000000"/>
          <w:sz w:val="28"/>
        </w:rPr>
        <w:t>6) жоспарланып отырған құрылыс салу не өзге де қала құрылысы өзгерiстерi туралы халыққа хабарлап отыру;</w:t>
      </w:r>
      <w:r>
        <w:br/>
      </w:r>
      <w:r>
        <w:rPr>
          <w:rFonts w:ascii="Times New Roman"/>
          <w:b w:val="false"/>
          <w:i w:val="false"/>
          <w:color w:val="000000"/>
          <w:sz w:val="28"/>
        </w:rPr>
        <w:t>
      </w:t>
      </w:r>
      <w:r>
        <w:rPr>
          <w:rFonts w:ascii="Times New Roman"/>
          <w:b w:val="false"/>
          <w:i w:val="false"/>
          <w:color w:val="000000"/>
          <w:sz w:val="28"/>
        </w:rPr>
        <w:t>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 бойынша қала әкімінің және</w:t>
      </w:r>
      <w:r>
        <w:br/>
      </w:r>
      <w:r>
        <w:rPr>
          <w:rFonts w:ascii="Times New Roman"/>
          <w:b w:val="false"/>
          <w:i w:val="false"/>
          <w:color w:val="000000"/>
          <w:sz w:val="28"/>
        </w:rPr>
        <w:t>
      </w:t>
      </w:r>
      <w:r>
        <w:rPr>
          <w:rFonts w:ascii="Times New Roman"/>
          <w:b w:val="false"/>
          <w:i w:val="false"/>
          <w:color w:val="000000"/>
          <w:sz w:val="28"/>
        </w:rPr>
        <w:t xml:space="preserve">қалалық мәслихаттың қарауына ұсыныстар енгізу; </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заңнамада белгілеген тәртіппен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Бөлімнің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