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9924" w14:textId="c169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әкімінің 2015 жылғы 18 маусымдағы № 6 шешімі. Алматы облысы Әділет департаментінде 2015 жылы 29 шілдеде № 3307 болып тіркелді. Күші жойылды - Алматы облысы Текелі қаласы әкімінің 2017 жылғы 27 қаңтардағы № 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Текелі қаласы әкімінің 27.01.2017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"Әкімшілік рәсімдер туралы" 2000 жылғы 27 қарашадағы Қазақстан Республикасы Заңының 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 регламенттерін бекіту туралы" 2001 жылғы 24 сәуірдегі № 546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Текелі қаласының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Текелі қаласы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Қала әкімі аппаратының басшысы Менісов Бақытжан Зәпірұлына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қала әкімі аппаратының басшысы Менісов Бақытжан Зәпірұлына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Қайнарбеков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Текелі қаласы әкімінің 2015 жылғы 18 маусымдағы "Текелі қаласы әкімдігінің регламентін бекіту туралы" № 6 шешімімен бекітілген қосымша </w:t>
            </w:r>
          </w:p>
        </w:tc>
      </w:tr>
    </w:tbl>
    <w:bookmarkStart w:name="z11" w:id="0"/>
    <w:p>
      <w:pPr>
        <w:spacing w:after="0"/>
        <w:ind w:left="0"/>
        <w:jc w:val="left"/>
      </w:pPr>
      <w:r>
        <w:rPr>
          <w:rFonts w:ascii="Times New Roman"/>
          <w:b/>
          <w:i w:val="false"/>
          <w:color w:val="000000"/>
        </w:rPr>
        <w:t xml:space="preserve"> Текелі қаласы әкімдігінің регламенті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Текелі қаласының әкiмдігі (бұдан әрi - әкiмдік) Қазақстан Республикасы атқарушы органдарының бiртұтас жүйесiне кiредi, атқарушы биліктiң жалпы мемлекеттiк саясатын тиiстi аумақты дамыту мүдделерiмен және қажеттiлiгiмен үйлестіру жүргiзудi қамтамасыз етедi.</w:t>
      </w:r>
      <w:r>
        <w:br/>
      </w:r>
      <w:r>
        <w:rPr>
          <w:rFonts w:ascii="Times New Roman"/>
          <w:b w:val="false"/>
          <w:i w:val="false"/>
          <w:color w:val="000000"/>
          <w:sz w:val="28"/>
        </w:rPr>
        <w:t>
      </w:t>
      </w:r>
      <w:r>
        <w:rPr>
          <w:rFonts w:ascii="Times New Roman"/>
          <w:b w:val="false"/>
          <w:i w:val="false"/>
          <w:color w:val="000000"/>
          <w:sz w:val="28"/>
        </w:rPr>
        <w:t>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w:t>
      </w:r>
      <w:r>
        <w:rPr>
          <w:rFonts w:ascii="Times New Roman"/>
          <w:b w:val="false"/>
          <w:i w:val="false"/>
          <w:color w:val="000000"/>
          <w:sz w:val="28"/>
        </w:rPr>
        <w:t>Әкiм әкiмдік мүшелерiнiң санын айқындайды.</w:t>
      </w:r>
      <w:r>
        <w:br/>
      </w:r>
      <w:r>
        <w:rPr>
          <w:rFonts w:ascii="Times New Roman"/>
          <w:b w:val="false"/>
          <w:i w:val="false"/>
          <w:color w:val="000000"/>
          <w:sz w:val="28"/>
        </w:rPr>
        <w:t>
      </w:t>
      </w:r>
      <w:r>
        <w:rPr>
          <w:rFonts w:ascii="Times New Roman"/>
          <w:b w:val="false"/>
          <w:i w:val="false"/>
          <w:color w:val="000000"/>
          <w:sz w:val="28"/>
        </w:rPr>
        <w:t>Әкiм әкiмдіктің дербес құрамын айқындайды және Текелі қалалық мәслихаттының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3. Әкiмдік қызметi Қазақстан Республикасының Конституциясымен, "Қазақстан Республикасындағы жергiлiктi мемлекеттiк басқару және өзін-өзі басқару туралы" Қазақстан Республикасының Заңымен, Қазақстан Республикасының өзге де нормативтiк құқықтық актілерімен және осы Регламентпен реттеледi.</w:t>
      </w:r>
      <w:r>
        <w:br/>
      </w:r>
      <w:r>
        <w:rPr>
          <w:rFonts w:ascii="Times New Roman"/>
          <w:b w:val="false"/>
          <w:i w:val="false"/>
          <w:color w:val="000000"/>
          <w:sz w:val="28"/>
        </w:rPr>
        <w:t>
      </w:t>
      </w:r>
      <w:r>
        <w:rPr>
          <w:rFonts w:ascii="Times New Roman"/>
          <w:b w:val="false"/>
          <w:i w:val="false"/>
          <w:color w:val="000000"/>
          <w:sz w:val="28"/>
        </w:rPr>
        <w:t>4. Әкiмдіктің қызметін ақпараттық-талдауды тұрғысынан, ұйымдық-құқықтық және материалдық-техникалық жағынан қамтамасыз етуді қала әкімінің аппараты (бұдан әрi - аппарат) жүзеге асырады.</w:t>
      </w:r>
      <w:r>
        <w:br/>
      </w:r>
      <w:r>
        <w:rPr>
          <w:rFonts w:ascii="Times New Roman"/>
          <w:b w:val="false"/>
          <w:i w:val="false"/>
          <w:color w:val="000000"/>
          <w:sz w:val="28"/>
        </w:rPr>
        <w:t>
      </w:t>
      </w:r>
      <w:r>
        <w:rPr>
          <w:rFonts w:ascii="Times New Roman"/>
          <w:b w:val="false"/>
          <w:i w:val="false"/>
          <w:color w:val="000000"/>
          <w:sz w:val="28"/>
        </w:rPr>
        <w:t>5. Әкiмдік іс қағаздарын жүргiзу және әкiмдікке түсетiн хат-хабарларды өңдеу аппаратқа жүктеледi және "Әкiмшiлiк рәсiмдер туралы" Қазақстан Республикасы Заңының, Қазақстан Республикасы Yкiметiнiң нормативтiк құқықтық актілерінiң талаптарына сәйкес әзiрленетiн әрі қала әкiмi (бұдан әрi - 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5-1.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6. Әкiмнiң орынбасарлары мен аппарат басшысы әкiмдіктің және әкiмнiң қарауына енгiзiлетiн актілер жобалары өтуiнiң осы Регламентпен белгiленген тәртiбiнiң сақталуын қамтамасыз етедi.</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Аппарат әкiмдік мүшелерiнiң және қалалық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r>
        <w:br/>
      </w:r>
      <w:r>
        <w:rPr>
          <w:rFonts w:ascii="Times New Roman"/>
          <w:b w:val="false"/>
          <w:i w:val="false"/>
          <w:color w:val="000000"/>
          <w:sz w:val="28"/>
        </w:rPr>
        <w:t>
      </w:t>
      </w:r>
      <w:r>
        <w:rPr>
          <w:rFonts w:ascii="Times New Roman"/>
          <w:b w:val="false"/>
          <w:i w:val="false"/>
          <w:color w:val="000000"/>
          <w:sz w:val="28"/>
        </w:rPr>
        <w:t>Әкімдіктің мәжiлiстерiнде қарауға жоспарланатын мәселелердiң тiзбесiн әкiм бекiтедi.</w:t>
      </w:r>
      <w:r>
        <w:br/>
      </w:r>
      <w:r>
        <w:rPr>
          <w:rFonts w:ascii="Times New Roman"/>
          <w:b w:val="false"/>
          <w:i w:val="false"/>
          <w:color w:val="000000"/>
          <w:sz w:val="28"/>
        </w:rPr>
        <w:t>
      </w:t>
      </w:r>
      <w:r>
        <w:rPr>
          <w:rFonts w:ascii="Times New Roman"/>
          <w:b w:val="false"/>
          <w:i w:val="false"/>
          <w:color w:val="000000"/>
          <w:sz w:val="28"/>
        </w:rPr>
        <w:t>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3. Әкiмдік мәжiлiстерiн дайындау және өткiзу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Әкiмдік мәжiлiстерi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9.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10. 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11. Әкiмдік мәжiлiсi,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 Қаулы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12. Әкiмдіктің мәжілістерінде Қазақстан Республикасы Парламентiнiң, мәслихаттың депутаттары, Рудник селолық округінің әкiмі,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13. Аппараттың және атқарушы органдардың әкiмдік мәжiлiстерінде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w:t>
      </w:r>
      <w:r>
        <w:rPr>
          <w:rFonts w:ascii="Times New Roman"/>
          <w:b w:val="false"/>
          <w:i w:val="false"/>
          <w:color w:val="000000"/>
          <w:sz w:val="28"/>
        </w:rPr>
        <w:t>жоба мен анықтама, әдетте, аралығы екі жол арқылы басылған 5 бет мәтіннен аспауы тиiс; </w:t>
      </w:r>
      <w:r>
        <w:br/>
      </w:r>
      <w:r>
        <w:rPr>
          <w:rFonts w:ascii="Times New Roman"/>
          <w:b w:val="false"/>
          <w:i w:val="false"/>
          <w:color w:val="000000"/>
          <w:sz w:val="28"/>
        </w:rPr>
        <w:t>
      </w:t>
      </w:r>
      <w:r>
        <w:rPr>
          <w:rFonts w:ascii="Times New Roman"/>
          <w:b w:val="false"/>
          <w:i w:val="false"/>
          <w:color w:val="000000"/>
          <w:sz w:val="28"/>
        </w:rPr>
        <w:t>әрбiр мәселе бойынша жобаның және анықтаманың тақырыптары бiрдей болуы тиiс;</w:t>
      </w:r>
      <w:r>
        <w:br/>
      </w:r>
      <w:r>
        <w:rPr>
          <w:rFonts w:ascii="Times New Roman"/>
          <w:b w:val="false"/>
          <w:i w:val="false"/>
          <w:color w:val="000000"/>
          <w:sz w:val="28"/>
        </w:rPr>
        <w:t>
      </w:t>
      </w:r>
      <w:r>
        <w:rPr>
          <w:rFonts w:ascii="Times New Roman"/>
          <w:b w:val="false"/>
          <w:i w:val="false"/>
          <w:color w:val="000000"/>
          <w:sz w:val="28"/>
        </w:rPr>
        <w:t>әкiмдіктің мәжiлiсiне енгiзiлетiн материалдарға, қажет болған ретте, қосымша ақпараттық мәлiметтер қоса берiледi; </w:t>
      </w:r>
      <w:r>
        <w:br/>
      </w:r>
      <w:r>
        <w:rPr>
          <w:rFonts w:ascii="Times New Roman"/>
          <w:b w:val="false"/>
          <w:i w:val="false"/>
          <w:color w:val="000000"/>
          <w:sz w:val="28"/>
        </w:rPr>
        <w:t>
      </w:t>
      </w:r>
      <w:r>
        <w:rPr>
          <w:rFonts w:ascii="Times New Roman"/>
          <w:b w:val="false"/>
          <w:i w:val="false"/>
          <w:color w:val="000000"/>
          <w:sz w:val="28"/>
        </w:rPr>
        <w:t>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14.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 </w:t>
      </w:r>
      <w:r>
        <w:br/>
      </w:r>
      <w:r>
        <w:rPr>
          <w:rFonts w:ascii="Times New Roman"/>
          <w:b w:val="false"/>
          <w:i w:val="false"/>
          <w:color w:val="000000"/>
          <w:sz w:val="28"/>
        </w:rPr>
        <w:t>
      </w:t>
      </w:r>
      <w:r>
        <w:rPr>
          <w:rFonts w:ascii="Times New Roman"/>
          <w:b w:val="false"/>
          <w:i w:val="false"/>
          <w:color w:val="000000"/>
          <w:sz w:val="28"/>
        </w:rPr>
        <w:t>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 </w:t>
      </w:r>
      <w:r>
        <w:br/>
      </w:r>
      <w:r>
        <w:rPr>
          <w:rFonts w:ascii="Times New Roman"/>
          <w:b w:val="false"/>
          <w:i w:val="false"/>
          <w:color w:val="000000"/>
          <w:sz w:val="28"/>
        </w:rPr>
        <w:t>
      </w:t>
      </w:r>
      <w:r>
        <w:rPr>
          <w:rFonts w:ascii="Times New Roman"/>
          <w:b w:val="false"/>
          <w:i w:val="false"/>
          <w:color w:val="000000"/>
          <w:sz w:val="28"/>
        </w:rPr>
        <w:t>15.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w:t>
      </w:r>
      <w:r>
        <w:rPr>
          <w:rFonts w:ascii="Times New Roman"/>
          <w:b w:val="false"/>
          <w:i w:val="false"/>
          <w:color w:val="000000"/>
          <w:sz w:val="28"/>
        </w:rPr>
        <w:t>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Атқарушы органдар әкімдік тиісті шешім қабылдауы үшін оның атына мынадай жағдайларда ұсыныстар енгізеді: </w:t>
      </w:r>
      <w:r>
        <w:br/>
      </w:r>
      <w:r>
        <w:rPr>
          <w:rFonts w:ascii="Times New Roman"/>
          <w:b w:val="false"/>
          <w:i w:val="false"/>
          <w:color w:val="000000"/>
          <w:sz w:val="28"/>
        </w:rPr>
        <w:t>
      </w:t>
      </w:r>
      <w:r>
        <w:rPr>
          <w:rFonts w:ascii="Times New Roman"/>
          <w:b w:val="false"/>
          <w:i w:val="false"/>
          <w:color w:val="000000"/>
          <w:sz w:val="28"/>
        </w:rPr>
        <w:t>1) мәселенi шешу әкiмдіктің құзыретiне кiргенде;</w:t>
      </w:r>
      <w:r>
        <w:br/>
      </w:r>
      <w:r>
        <w:rPr>
          <w:rFonts w:ascii="Times New Roman"/>
          <w:b w:val="false"/>
          <w:i w:val="false"/>
          <w:color w:val="000000"/>
          <w:sz w:val="28"/>
        </w:rPr>
        <w:t>
      </w:t>
      </w:r>
      <w:r>
        <w:rPr>
          <w:rFonts w:ascii="Times New Roman"/>
          <w:b w:val="false"/>
          <w:i w:val="false"/>
          <w:color w:val="000000"/>
          <w:sz w:val="28"/>
        </w:rPr>
        <w:t>2) жергiлiктi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17. Аппарат және жергілікті атқарушы органдар әкімдік қаулыларының, әкім шешімдері мен өкімдерінің жобаларын (бұдан әрi - жобалар) дайындауды "Нормативтік құқықтық актілер туралы", "Әкімшілік рәсімдер туралы" Қазақстан Республикасының Заңдарына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Мүдделi органдармен келiсiлген, бiрiншi басшылары немесе оларды алмастыратын адамдар қол қойған жобалар мемлекеттiк тілде және орыс тiлiнде ұсынылады. </w:t>
      </w:r>
      <w:r>
        <w:br/>
      </w:r>
      <w:r>
        <w:rPr>
          <w:rFonts w:ascii="Times New Roman"/>
          <w:b w:val="false"/>
          <w:i w:val="false"/>
          <w:color w:val="000000"/>
          <w:sz w:val="28"/>
        </w:rPr>
        <w:t>
      </w:t>
      </w:r>
      <w:r>
        <w:rPr>
          <w:rFonts w:ascii="Times New Roman"/>
          <w:b w:val="false"/>
          <w:i w:val="false"/>
          <w:color w:val="000000"/>
          <w:sz w:val="28"/>
        </w:rPr>
        <w:t>18.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19. Жобалар мiндеттi түрде мыналармен келісіледі:</w:t>
      </w:r>
      <w:r>
        <w:br/>
      </w:r>
      <w:r>
        <w:rPr>
          <w:rFonts w:ascii="Times New Roman"/>
          <w:b w:val="false"/>
          <w:i w:val="false"/>
          <w:color w:val="000000"/>
          <w:sz w:val="28"/>
        </w:rPr>
        <w:t>
      </w:t>
      </w:r>
      <w:r>
        <w:rPr>
          <w:rFonts w:ascii="Times New Roman"/>
          <w:b w:val="false"/>
          <w:i w:val="false"/>
          <w:color w:val="000000"/>
          <w:sz w:val="28"/>
        </w:rPr>
        <w:t>1) құзыретiне орай мүдделi атқарушы органдармен, бұл ретте жобаны келiсудегi мұндай мүдделiлік қаралатын мәселелердiң мән-жайы ескеріле отырып, белгiленедi; </w:t>
      </w:r>
      <w:r>
        <w:br/>
      </w:r>
      <w:r>
        <w:rPr>
          <w:rFonts w:ascii="Times New Roman"/>
          <w:b w:val="false"/>
          <w:i w:val="false"/>
          <w:color w:val="000000"/>
          <w:sz w:val="28"/>
        </w:rPr>
        <w:t>
      </w:t>
      </w:r>
      <w:r>
        <w:rPr>
          <w:rFonts w:ascii="Times New Roman"/>
          <w:b w:val="false"/>
          <w:i w:val="false"/>
          <w:color w:val="000000"/>
          <w:sz w:val="28"/>
        </w:rPr>
        <w:t>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w:t>
      </w:r>
      <w:r>
        <w:rPr>
          <w:rFonts w:ascii="Times New Roman"/>
          <w:b w:val="false"/>
          <w:i w:val="false"/>
          <w:color w:val="000000"/>
          <w:sz w:val="28"/>
        </w:rPr>
        <w:t>20.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w:t>
      </w:r>
      <w:r>
        <w:rPr>
          <w:rFonts w:ascii="Times New Roman"/>
          <w:b w:val="false"/>
          <w:i w:val="false"/>
          <w:color w:val="000000"/>
          <w:sz w:val="28"/>
        </w:rPr>
        <w:t>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w:t>
      </w:r>
      <w:r>
        <w:rPr>
          <w:rFonts w:ascii="Times New Roman"/>
          <w:b w:val="false"/>
          <w:i w:val="false"/>
          <w:color w:val="000000"/>
          <w:sz w:val="28"/>
        </w:rPr>
        <w:t>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21.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w:t>
      </w:r>
      <w:r>
        <w:rPr>
          <w:rFonts w:ascii="Times New Roman"/>
          <w:b w:val="false"/>
          <w:i w:val="false"/>
          <w:color w:val="000000"/>
          <w:sz w:val="28"/>
        </w:rPr>
        <w:t>1) жоба ескертулерсiз келiсiлді (жобада бұрыштама болады);</w:t>
      </w:r>
      <w:r>
        <w:br/>
      </w:r>
      <w:r>
        <w:rPr>
          <w:rFonts w:ascii="Times New Roman"/>
          <w:b w:val="false"/>
          <w:i w:val="false"/>
          <w:color w:val="000000"/>
          <w:sz w:val="28"/>
        </w:rPr>
        <w:t>
      </w:t>
      </w:r>
      <w:r>
        <w:rPr>
          <w:rFonts w:ascii="Times New Roman"/>
          <w:b w:val="false"/>
          <w:i w:val="false"/>
          <w:color w:val="000000"/>
          <w:sz w:val="28"/>
        </w:rPr>
        <w:t>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w:t>
      </w:r>
      <w:r>
        <w:rPr>
          <w:rFonts w:ascii="Times New Roman"/>
          <w:b w:val="false"/>
          <w:i w:val="false"/>
          <w:color w:val="000000"/>
          <w:sz w:val="28"/>
        </w:rPr>
        <w:t>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22.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w:t>
      </w:r>
      <w:r>
        <w:rPr>
          <w:rFonts w:ascii="Times New Roman"/>
          <w:b w:val="false"/>
          <w:i w:val="false"/>
          <w:color w:val="000000"/>
          <w:sz w:val="28"/>
        </w:rPr>
        <w:t>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w:t>
      </w:r>
      <w:r>
        <w:rPr>
          <w:rFonts w:ascii="Times New Roman"/>
          <w:b w:val="false"/>
          <w:i w:val="false"/>
          <w:color w:val="000000"/>
          <w:sz w:val="28"/>
        </w:rPr>
        <w:t>23.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w:t>
      </w:r>
      <w:r>
        <w:rPr>
          <w:rFonts w:ascii="Times New Roman"/>
          <w:b w:val="false"/>
          <w:i w:val="false"/>
          <w:color w:val="000000"/>
          <w:sz w:val="28"/>
        </w:rPr>
        <w:t>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24. 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25.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w:t>
      </w:r>
      <w:r>
        <w:rPr>
          <w:rFonts w:ascii="Times New Roman"/>
          <w:b w:val="false"/>
          <w:i w:val="false"/>
          <w:color w:val="000000"/>
          <w:sz w:val="28"/>
        </w:rPr>
        <w:t>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w:t>
      </w:r>
      <w:r>
        <w:rPr>
          <w:rFonts w:ascii="Times New Roman"/>
          <w:b w:val="false"/>
          <w:i w:val="false"/>
          <w:color w:val="000000"/>
          <w:sz w:val="28"/>
        </w:rPr>
        <w:t>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w:t>
      </w:r>
      <w:r>
        <w:rPr>
          <w:rFonts w:ascii="Times New Roman"/>
          <w:b w:val="false"/>
          <w:i w:val="false"/>
          <w:color w:val="000000"/>
          <w:sz w:val="28"/>
        </w:rPr>
        <w:t>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w:t>
      </w:r>
      <w:r>
        <w:rPr>
          <w:rFonts w:ascii="Times New Roman"/>
          <w:b w:val="false"/>
          <w:i w:val="false"/>
          <w:color w:val="000000"/>
          <w:sz w:val="28"/>
        </w:rPr>
        <w:t>2) оның Қазақстан Республикасының заңдарына сәйкес келмейтiндiгi;</w:t>
      </w:r>
      <w:r>
        <w:br/>
      </w:r>
      <w:r>
        <w:rPr>
          <w:rFonts w:ascii="Times New Roman"/>
          <w:b w:val="false"/>
          <w:i w:val="false"/>
          <w:color w:val="000000"/>
          <w:sz w:val="28"/>
        </w:rPr>
        <w:t>
      </w:t>
      </w:r>
      <w:r>
        <w:rPr>
          <w:rFonts w:ascii="Times New Roman"/>
          <w:b w:val="false"/>
          <w:i w:val="false"/>
          <w:color w:val="000000"/>
          <w:sz w:val="28"/>
        </w:rPr>
        <w:t>3) осы Регламенттiң талаптары бұзыла отырып ұсынылуы.</w:t>
      </w:r>
      <w:r>
        <w:br/>
      </w:r>
      <w:r>
        <w:rPr>
          <w:rFonts w:ascii="Times New Roman"/>
          <w:b w:val="false"/>
          <w:i w:val="false"/>
          <w:color w:val="000000"/>
          <w:sz w:val="28"/>
        </w:rPr>
        <w:t>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26.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27.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28. 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w:t>
      </w:r>
      <w:r>
        <w:rPr>
          <w:rFonts w:ascii="Times New Roman"/>
          <w:b w:val="false"/>
          <w:i w:val="false"/>
          <w:color w:val="000000"/>
          <w:sz w:val="28"/>
        </w:rPr>
        <w:t>Әкiмдік қаулыларының, әкiм шешiмдерi мен өкiмдерiнiң түпнұсқалары аппаратта сақталады.</w:t>
      </w:r>
      <w:r>
        <w:br/>
      </w:r>
      <w:r>
        <w:rPr>
          <w:rFonts w:ascii="Times New Roman"/>
          <w:b w:val="false"/>
          <w:i w:val="false"/>
          <w:color w:val="000000"/>
          <w:sz w:val="28"/>
        </w:rPr>
        <w:t>
      </w:t>
      </w:r>
      <w:r>
        <w:rPr>
          <w:rFonts w:ascii="Times New Roman"/>
          <w:b w:val="false"/>
          <w:i w:val="false"/>
          <w:color w:val="000000"/>
          <w:sz w:val="28"/>
        </w:rPr>
        <w:t>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w:t>
      </w:r>
      <w:r>
        <w:rPr>
          <w:rFonts w:ascii="Times New Roman"/>
          <w:b w:val="false"/>
          <w:i w:val="false"/>
          <w:color w:val="000000"/>
          <w:sz w:val="28"/>
        </w:rPr>
        <w:t>29.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30.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31.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w:t>
      </w:r>
      <w:r>
        <w:br/>
      </w:r>
      <w:r>
        <w:rPr>
          <w:rFonts w:ascii="Times New Roman"/>
          <w:b w:val="false"/>
          <w:i w:val="false"/>
          <w:color w:val="000000"/>
          <w:sz w:val="28"/>
        </w:rPr>
        <w:t>
      </w:t>
      </w:r>
      <w:r>
        <w:rPr>
          <w:rFonts w:ascii="Times New Roman"/>
          <w:b w:val="false"/>
          <w:i w:val="false"/>
          <w:color w:val="000000"/>
          <w:sz w:val="28"/>
        </w:rPr>
        <w:t>32. Аппарат актілердi жариялауға жiберудi жүзеге асырады. </w:t>
      </w:r>
      <w:r>
        <w:br/>
      </w:r>
      <w:r>
        <w:rPr>
          <w:rFonts w:ascii="Times New Roman"/>
          <w:b w:val="false"/>
          <w:i w:val="false"/>
          <w:color w:val="000000"/>
          <w:sz w:val="28"/>
        </w:rPr>
        <w:t>
      </w:t>
      </w:r>
      <w:r>
        <w:rPr>
          <w:rFonts w:ascii="Times New Roman"/>
          <w:b w:val="false"/>
          <w:i w:val="false"/>
          <w:color w:val="000000"/>
          <w:sz w:val="28"/>
        </w:rPr>
        <w:t>33.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90" w:id="5"/>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әкiмдіктің және әкiмнiң актілерi мен тапсырмаларын орындауды ұйымдастыру тәртiбі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34. Заң актілерін, Президент, Yкiмет, Премьер-Министр, әкiмдік және әкiм актілерін орындауды ұйымдастыру Қазақстан Республикасы Президентiнiң "Қазақстан Республикасы Президентiнiң актiлерiн қол қоюға дайындау, келiсу, ұсыну және Қазақстан Республикасы Президентiнiң актiлерi мен тапсырмаларын орындауды бақылау тәртiбi туралы ереженi бекiту туралы" 1998 жылғы 2 қазандағы № 4097 Жарлығына, осы Регламентке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35. Заң актілері, Республика Президентiнiң, Республика Yкiметiнiң, Премьер-Министрiнiң Алматы облысы және Текелі қаласы әкiмдіктерінің және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36. Заң актілерінің, Республика Президентiнiң, Республика Yкiметiнiң, Премьер-Министрiнiң, Алматы облысы және Текелі қаласы әкiмдіктерінің және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37.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38.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39. Заң актілерінің, Республика Президентiнiң, Республика Yкiметiнiң, Премьер-Министрiнiң, Алматы облысы және Текелі қаласы әкімдіктерінің және әкiмдерінiң актілері мен тапсырмаларының орындалу мерзiмдерiн бақылау жөнiндегi қызметтi қамтамасыз етуді аппарат әкім айқындаған тәртіппен жүзеге асырады. </w:t>
      </w:r>
      <w:r>
        <w:br/>
      </w:r>
      <w:r>
        <w:rPr>
          <w:rFonts w:ascii="Times New Roman"/>
          <w:b w:val="false"/>
          <w:i w:val="false"/>
          <w:color w:val="000000"/>
          <w:sz w:val="28"/>
        </w:rPr>
        <w:t>
      </w:t>
      </w:r>
      <w:r>
        <w:rPr>
          <w:rFonts w:ascii="Times New Roman"/>
          <w:b w:val="false"/>
          <w:i w:val="false"/>
          <w:color w:val="000000"/>
          <w:sz w:val="28"/>
        </w:rPr>
        <w:t>40. Аппарат заң актілерінің, Республика Президентiнiң, Республика Yкiметiнiң, Премьер-Министрiнiң, Алматы облысы және Текелі қаласы әкiмдіктерінің және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Әкiмнiң орынбасарлары, аппарат басшысы заң актілерін, Республика Президентiнiң, Республика Yкiметiнiң, Премьер-Министрiнiң, Алматы облысы және Текелі қаласы әкімдіктерінің және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