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e02d" w14:textId="308e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Президенттігіне кандидаттарға сайлаушылармен кездесуі үшін шарттық негізде үй-жайлар беру және Қазақстан Республикасы Президенттігіне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2015 жылғы 27 наурыздағы № 45 қаулысы. Алматы облысы Әділет департаментінде 2015 жылы 01 сәуірде № 3120 болып тіркелді. Текелі қаласының әкімшілігі. Күші жойылды - Алматы облысы Текелі қаласы әкімдігінің 2015 жылғы 27 сәуірдегі № 90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Текелі қаласы әкімдігінің 27.04.2015 № 90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6 - тармақтарына сәйкес Текелі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Президенттігіне кандидаттарға сайлаушылармен кездесуі үшін шарттық негізде үй – 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Текелі қалалық сайлау комиссиясымен (Жандос Мұхамедқалиұлы Тұрысбеков келісім бойынша) бірлесіп Қазақстан Республикасы Президенттігіне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"Текелі қаласының тұрғын-үй коммуналдық шаруашылық және тұрғын-үй инспекциясы бөлімі" мемлекеттік мекемесі (Джалил Шамилович Нигматулин) Қазақстан Республикасының Президенттігіне кандидаттар үшін үгіттік баспа материалдарын орналастыру үшін орындар стендтермен, тақталармен, тұғырлықтармен жарақтандырылсын.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Текелі қаласы әкімінің орынбасары Болат Далабайұлы Белдібековке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Текелі қаласы әкімінің аппарат басшысы Бақытжан Запирұлы Менисовке осы қаулының ресми жариялануын әділет органдарында мемлекеттік тіркелгеннен кейін Қазақстан Республикасының Үкіметі айқындайтын интернет - ресурста және қала әкімдігінің интернет-ресурста, сондай-ақ, қала әкімдігінің нормативтік құқықтық қаулыларын және қала әкімінің нормативтік құқықтық шешімдерін ресми жариялау құқығын алған мерзімді баспа басылымы "Текелі тынысы" газетінде жүзеге асырсын.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 әкімдігінің 2015 жылғы 27 наурыздағы "Қазақстан Республикасы Президенттігіне кандидаттарға сайлаушылармен кездесуі үшін шарттық негізде үй-жайлар беру және Қазақстан Республикасы Президенттігіне кандидаттар үшін үгіттік баспа материалдарын орналастыру үшін орындар белгілеу туралы" № 45 қаулысына 1 қосымша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</w:t>
      </w:r>
      <w:r>
        <w:rPr>
          <w:rFonts w:ascii="Times New Roman"/>
          <w:b/>
          <w:i w:val="false"/>
          <w:color w:val="000000"/>
        </w:rPr>
        <w:t xml:space="preserve"> үй-жайлар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қаласының білім бөлімі" мемлекеттік мекемесінің "№ 4 орта мектеп" коммуналдық мемлекеттік мекемесінің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Әбілхан Қастеев көшесі, №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"Казцинк-ТЭК" жауапкершілігі шектеулі серіктестігінің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көшесі, № 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қаласы әкімінің Мәдениет үйі" мемлекеттік коммуналдық кәсіпорынының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қаласының білім бөлімі" мемлекеттік мекемесінің "№ 8 орта мектеп мектепке дейін шағын орталығымен" коммуналдық мемлекеттік мекемесінің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№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қаласы әкімінің Мәдениет үйі" мемлекеттік коммуналдық кәсіпорыны "Металлург" клубының акт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 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 әкімдігінің 2015 жылғы 27 наурыздағы "Қазақстан Республикасы Президенттігіне кандидаттарға сайлаушылармен кездесуі үшін шарттық негізде үй-жайлар беру және Қазақстан Республикасы Президенттігіне кандидаттар үшін үгіттік баспа материалдарын орналастыру үшін орындар белгілеу туралы" № 45 қаулысына 2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 үшін үгіттік баспа материалдарын орналастыру үшін</w:t>
      </w:r>
      <w:r>
        <w:rPr>
          <w:rFonts w:ascii="Times New Roman"/>
          <w:b/>
          <w:i w:val="false"/>
          <w:color w:val="000000"/>
        </w:rPr>
        <w:t xml:space="preserve">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 бойынша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орта мектеп ғимаратының жанындағы стенд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Әбілхан Қастеев көшесі, №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жанындағы стенд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базар жанындағы стенд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сарайы ғимаратының жанындағы стенд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 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Рудничный ауылдық округі бойынша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Пошта байланысы бөлімшесінің жанындағы стенд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