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0477" w14:textId="e230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22 желтоқсандағы № 57-239 шешімі. Алматы облысы Әділет департаментінде 2015 жылы 30 желтоқсанда № 3655 болып тіркелді. Күші жойылды - Алматы облысы Қапшағай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5354448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1771315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25160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70320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3487653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1178754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637408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5398643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55844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Қапшағай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12-43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Қаланың жергілікті атқарушы органның 2016 жылға арналған резерві 6147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қала бюджетінде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14106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қалалық бюджеттің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"Қапшағай қаласының экономика және бюджеттік жоспарлау бөлімі" мемлекеттік мекемесінің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1-қосымша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Алматы облысы Қапшағай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12-43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9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6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1991"/>
        <w:gridCol w:w="1991"/>
        <w:gridCol w:w="3395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3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4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6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2-қосымша</w:t>
            </w:r>
          </w:p>
        </w:tc>
      </w:tr>
    </w:tbl>
    <w:bookmarkStart w:name="z29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5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8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4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51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17"/>
        <w:gridCol w:w="317"/>
        <w:gridCol w:w="6252"/>
        <w:gridCol w:w="4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57"/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63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72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3-қосымша</w:t>
            </w:r>
          </w:p>
        </w:tc>
      </w:tr>
    </w:tbl>
    <w:bookmarkStart w:name="z53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2018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78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10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12257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9170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69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75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82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17"/>
        <w:gridCol w:w="317"/>
        <w:gridCol w:w="6252"/>
        <w:gridCol w:w="4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88"/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94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03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7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шешіміне 4-қосымша</w:t>
            </w:r>
          </w:p>
        </w:tc>
      </w:tr>
    </w:tbl>
    <w:bookmarkStart w:name="z779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710"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"Шеңгелді ауылдық округының әкім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3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 ауылдық округы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шешіміне 5-қосымша</w:t>
            </w:r>
          </w:p>
        </w:tc>
      </w:tr>
    </w:tbl>
    <w:bookmarkStart w:name="z791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бюджеттің атқарылу процесінде секвестрлеуге жатпайтын қалалық бюджеттік бағдарламалардың тізбесі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