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b1fd" w14:textId="f02b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әкімінің 2015 жылғы 19 желтоқсандағы № 11-21 шешімі. Алматы облысы Әділет департаментінде 24 желтоқсанда 2015 жылы № 3636 болып тіркелді. Күші жойылды - Алматы облысы Қапшағай қаласы әкімінің 2018 жылғы 10 желтоқсандағы № 12-15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Қапшағай қаласы әкімінің 10.12.2018 </w:t>
      </w:r>
      <w:r>
        <w:rPr>
          <w:rFonts w:ascii="Times New Roman"/>
          <w:b w:val="false"/>
          <w:i w:val="false"/>
          <w:color w:val="00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 әкімі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қаласында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Қала әкімі аппаратының басшысы Ғалымжан Әбдішүкірұлына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 әкімі аппаратының басшысы Ғ. Әбдішүкірұлына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қаласында дауыс беруді өткізу және дауыс санау үшін сайлау учаскелерін құру туралы" Қапшағай қаласы әкімінің 2015 жылғы 19 қарашадағы № 11-21 шешіміне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қаласында дауыс беруді өткізу және дауыс санау үшін құрылған сайлау учаскелері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824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1-шағын аудан, № 44, Шоқан Уәлиханов атындағы № 2 гимназия.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1-шағын аудан: № 1, № 2, № 4, № 5, № 6, № 20, № 27-ден 32-ге дейін, № 37-ден 38в-ға дейін; 2-шағын аудан: № 7,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№ 825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1-шағын аудан, "Гүлдер" балабақшасы.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1-шағын аудан: № 7, № 8, № 10-нан 18-ге дейін, № 21-ден 25-ке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№ 826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2-шағын аудан, № 26, № 3 орта мектеп мектепке дейін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2-шағын аудан: № 15, № 20-дан 25-ке дейін, № 29-дан 31а-ға дейін, № 32-ден 36-ға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№ 827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3-шағын аудан, № 9, "Малыш" балабақшасы.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1-шағын аудан: № 19, № 26, № 33, 3-шағын аудан: № 1-ден 3-ке дейін, № 10а, № 10б, № 10в, №11, № 12, № 14,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№ 828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2-шағын аудан, "Искорка" балабақшасы.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2-шағын аудан: № 1, № 2, № 3, № 3а, № 4, № 5, № 6а, № 6б, № 37, № 38; Қойшыманов көшесі № 1-ден 37-ге дейін, Энергетическая көшесі № 1, № 2, № 3, № 5, Наурыз көшесі № 1-ден 7-ге дейін, № 9, № 13, № 14, № 15, № 18, Хмельницкий көшесі № 1-ден 19-ға дейін, Степная көшесі № 1-ден 10-ға дейін; тас өңдеу зауытының жатақханасы.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№ 829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"Ивушка" шағын ауданы, № 5/1, "Бәйтерек" Қапшағай колледжі.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"Ивушка" шағын ауданы: № 1, № 1а, № 1б, № 2, № 4а, № 4б, № 9; Қонаев көшесі № 1-ден 12-ге дейін, № 29, № 31а; 1-шағын аудан: № 3,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№ 830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"Ивушка" шағын ауданы, "Балауса" балабақшасы.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18-шағын аудан: № 1-ден 65-ке дейін, Құрылысшы көшесі № 2, № 4, № 13, № 14, № 17, № 23, № 25, № 26, № 30, № 32, № 41а, Сәтпаев көшесі № 1, № 3, № 4, № 6, № 7, № 10, № 12, Мұқанов көшесі № 3, № 5, № 7, № 9, № 19, № 21, № 23, № 27, № 29, № 35, № 37, № 41, № 61, Архарлы көшесі № 1, № 4, № 5а, № 8/2, Жастар көшесі № 3, № 16, № 17, № 18, № 19, Уәлиханов көшесі №10, Сережкин қиылысы № 1, Құрманғазы көшесі № 19, № 25, № 33, № 41, № 41б, Амангелді көшесі № 6, № 13, № 21, № 27, Весенняя көшесі № 5, № 9, № 10, № 11, № 13, № 14, № 16, № 17, № 18, Жетісу көшесі № 3, № 4, № 6, № 9, № 10, № 11, № 13, № 15, № 16, № 19, № 20, № 22, № 28, № 30, № 32, № 34, № 36, Ақ дала көшесі № 1, № 2, № 4, № 8а, Ахметов көшесі № 11, Әуезов көшесі № 6, Веселая көшесі № 10, Садовая көшесі № 2-ден 16-ға дейін, Гайдар көшесі № 14-тен 16-ға дейін, № 20, № 22, № 22/2, Соболев көшесі № 1-ден 7-ге дейін, Графтио көшесі № 1-ден 4-ке дейін, Октябрьская көшесі № 1, № 30б, № 31а, № 35б, № 36б, Серебрянская көшесі № 9б, № 10б, № 11, № 11б, № 12б, Инвентарная көшесі № 1-ден 10-ға дейін, Фрунзе көшесі № 1-ден 37-ге дейін, № 48; "Ивушка" шағын ауданы: № 5б, Ахмешев көшесі № 10, № 10/1, №12, Когедай көшесі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№ 831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Октябрьская көшесі, № 24, Ы. Алтынсарин атындағы № 1 орта мектеп,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Комсомольская көшесі № 4, № 4а, № 7а, № 7б, № 7в, № 7г, № 9, Графтио көшесі № 5-тен 49-ға дейін, Октябрьская көшесі № 1-ден 23-ке дейін, 25/2, Набережная көшесі № 1-ден 14в-ға дейін, Центральный көшесі № 1-ден 14-ке дейін, № 19, № 19б, № 20, Мира көшесі № 1-ден 15-ке дейін, Іле көшесі № 1-ден 47-ге дейін, Советская көшесі № 1-ден 44-ке дейін, № 46, Космонавтов көшесі № 1-ден 116-ға дейін; 19-шағын аудан: 1г, Вивальди көшесі № 4, № 5, № 8, № 10, № 14, № 17, Алмагүл көшесі № 10, № 16, № 19, № 21, № 25, Веселая көшесі № 4, № 13, № 14, № 15, № 16, № 20, № 22, № 24, № 26, № 38, Строительная көшесі № 1-ден 6-ға дейін, Ботагөз көшесі № 10а.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Алматы облысы Қапшағай қаласы әкімінің 02.02.2016 </w:t>
      </w:r>
      <w:r>
        <w:rPr>
          <w:rFonts w:ascii="Times New Roman"/>
          <w:b w:val="false"/>
          <w:i w:val="false"/>
          <w:color w:val="000000"/>
          <w:sz w:val="28"/>
        </w:rPr>
        <w:t>№ 02-02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№ 832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Сейфуллин көшесі, № 1, "Қапшағай көпсалалы колледжі"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Сейфуллин көшесі № 1, № 3-тен 14-ке дейін; "Әсем-Тас" шағын ауданы; "Жұлдыз" шағын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№ 833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Сейфуллин көшесі, № 32, "Қазақ автодор" республикалық мемлекеттік кәсіпорнының Алматы облыстық филиалының № 15 жол пайдалану учаскесінің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байланыс торабы желісінің үйі, Инюшин көшесі № 1-ден 15-ке дейін, № 19/1, № 21/1, Соболев көшесі № 8-ден 38-ге дейін, "Мостовик-25" шағын ауданы, № 1-ден 47-ге дейін, Балқаш көшесі № 3, № 6, № 7, № 8; 20-шағын аудан: Сейфуллин көшесі № 1, № 2, № 2а, № 2б, № 2д, № 9/1, 19-шағын аудан: № 1, Серебрянская көшесі № 1-ден 44-ке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Алматы облысы Қапшағай қаласы әкімінің 02.02.2016 </w:t>
      </w:r>
      <w:r>
        <w:rPr>
          <w:rFonts w:ascii="Times New Roman"/>
          <w:b w:val="false"/>
          <w:i w:val="false"/>
          <w:color w:val="000000"/>
          <w:sz w:val="28"/>
        </w:rPr>
        <w:t>№ 02-02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№ 834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Сейфуллин көшесі, № 46/2, "Или-Строй" жауапкершілігі шектеулі серіктестігінің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"Энергетик-1", "Заря", "Заря Капшагая", "Қапшағай Алтын-Алма", "Связист-1", "Строитель" бағбандық серіктестіктері, "Спутник" шағын ауданы, Лесозавод көшесі № 1-ден 40-қа дейін, Железнодорожная көшесі № 1-ден 14-ке дейін, №3а, №3б, мұнай базасы № 1, № 2, әскерилендірілген күзет № 1-ден 8-ге дейін; "Рауан" шағын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Алматы облысы Қапшағай қаласы әкімінің 02.02.2016 </w:t>
      </w:r>
      <w:r>
        <w:rPr>
          <w:rFonts w:ascii="Times New Roman"/>
          <w:b w:val="false"/>
          <w:i w:val="false"/>
          <w:color w:val="000000"/>
          <w:sz w:val="28"/>
        </w:rPr>
        <w:t>№ 02-02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№ 835 сайлау учаскесі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3-шағын аудан, № 4 орта мектеп,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3-шағын аудан: № 4-тен 8-ге дейін, № 16, № 20, № 28д, № 34, № 36-дан 43-ке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№ 836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5-шағын аудан, № 5а, қалалық балалар емханасы.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5-шағын аудан: № 2а, № 2б, № 2в, № 3, № 4, № 6, № 9, № 10-нан 13а-ға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№ 837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3-шағын аудан, № 25, балалар шығармашылық орталығы.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3-шағын аудан: № 18, № 19, № 21-ден 23-ке дейін, № 24а, № 24б, № 24г, № 26, № 27, № 28а, № 28б, № 28в, № 28г, №28д.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№ 838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Жамбыл көшесі, № 13/1, Қапшағай қаласы әкімінің қалалық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4-шағын аудан: № 1-ден 4-ке дейін, № 18, № 19, № 26; 2-шағын аудан № 9-дан 14-ке дейін, № 16,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№ 839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4-шағын аудан, Д. А. Қонаев атындағы № 1 қазақ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4-шағын аудан: № 10, № 12, № 16, № 20, № 21, № 23-тен 25-ке дейін, № 27а, № 27б, № 28-ден 30-ға дейін, № 36, № 37, № 38а, № 38б, № 39, № 46, № 48, № 53, № 54, № 55, № 56, № 57, № 58, № 64,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№ 840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5-шағын аудан, Мостостроителей көшесі, № 1, Қапшағай қаласы бойынша мемлекеттік кіріс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4-шағын аудан: № 41-ден 43-ке дейін, 5-шағын аудан: № 17, № 17б, № 18-ден 22-ге дейін; метеостанция үйі № 18; 8-шағын аудан, 10-шағын аудан, 12 шағын аудан, 12а ықшам аудан, 12б ықшам аудан, Восточный ықшам ауданы, "Гүлдер" ықшам ауданы: "Арна" ықшам ауданы, Арна ықшам ауданы-2 кезек.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№ 841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Қапшағай қаласы, 5-шағын аудан, № 5 орта мектеп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5-шағын аудан: № 15, № 23, № 25, № 27-ден 31-ге дейін, № 33-тен 38-ге дейін, № 40, № 42, № 44, №48а, № 53, № 55-тен 57-ге дейін; "Қарлығаш" шағын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№ 842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Заречное ауылы, Центральная көшесі, №22, дәрігерлік амбулатория.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Заречное ауылы, Дзержинский көшесі № 1-ден 35-ке дейін, № 19а, № 21/3, № 26/1, № 40, № 70, № 152, № 154, № 156, № 164, № 166, Советская көшесі № 1-ден 7-ге дейін, № 9-дан 20-ға дейін, Садовая көшесі № 1-ден 5-ке дейін, Мира көшесі № 1-ден 19-ға дейін, Набережная көшесі № 1, № 3, № 5, № 6, № 7, № 30, № 38, № 40, № 60, № 147, Абай көшесі № 1-ден 9-ға дейін, Маметова көшесі № 5, Рысқұлов көшесі № 14, Тәуелсіздік көшесі № 15, № 18, № 28; Іле станциясы; шағын аудан: № 20, Момышұлы көшесі № 11, Наурызбай батыр көшесі № 5, Центральная көшесі № 11, Абай көшесі № 3г, № 5б, № 6а, № 16б, № 37, № 41, № 46, № 48, № 50, №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№ 843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Заречное ауылы, Дзержинский көшесі, № 3а, Заречный ауылындағы № 12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Заречное ауылы, № 1, № 2 жаңа подстанциялары; № 536 жол пайдалану учаскесіндегі № 1-ден 3-ке дейін; Весенняя көшесі № 1-ден 6-ға дейін, Школьная көшесі № 1-ден 16-ға дейін, Төле би көшесі № 1, № 3, Құрманғазы көшесі № 1, Рахымжанов көшесі № 5; шағын аудан: № 1-ден 19-ға дейін, № 21; офицерлік құрам үйі № 1; өрт бөлімі № 1; жол бөліп тұратын пункт № 2,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№ 844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Арна ауылы, Арна ауылындағы № 11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Арна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№ 845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Шеңгелді ауылы, Бақтыбай ақын көшесі, Шеңгелді ауылының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Шеңгелді ауылы, Казахстанская көшесі № 1-ден 37-ге дейін, Қожахан баба көшесі № 1-ден 33-ге дейін, Қабан-Қаблис көшесі № 1-ден 57/2-ге дейін, № 16/2, Момышұлы көшесі № 1-ден 22-ге дейін, Сейфуллин көшесі № 1-ден 37-ге дейін, Айымбетов көшесі № 1-ден 38-ге дейін, № 41, № 42, № 44/2, Жамбыл көшесі № 1-ден 53-ке дейін, Қадырғали Жалайыр көшесі № 1-ден 13-ке дейін, Сәтпаев көшесі № 1-ден 34-ке дейін, Өтеген Батыр көшесі № 1-ден 16-ға дейін, Мақатаев көшесі № 1-ден 7-ге дейін, Бражников көшесі № 1, № 3, № 5, № 7, Малайсары көшесі № 1-ден 10-ға дейін, Бокин кошесі № 1-ден 12-ге дейін, Ехнич көшесі № 1-ден 29-ға дейін, Бақтыбай ақын көшесі № 1-ден 10-ға дейін, Балпық би көшесі № 1-ден 40-қа дейін; Бейбітшілік көшесі № 7, № 9, № 14, Уәлиханов көшесі № 11, Қабан-Қаблис көшесі 16/2, Тәуелсіздік көшесі № 13, Шолақ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№ 846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Шеңгелді ауылы, Мақатаев көшесі, № 10, Қадырғали Жалайыр атындағы № 6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Шеңгелді ауылы, Московская көшесі № 1, Комсомольская көшесі № 1-ден 6-ға дейін, Райымбек көшесі № 1-ден № 61-ге дейін, Ескелді би көшесі № 1-ден № 55-ке дейін, Уәлиханов көшесі № 1-ден № 7-ге дейін, "Қайнар" ықшам ауданы № 14, Жиенқұлов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№ 847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Кербұлақ ауылы, Кербұлақ ауылындағы № 7 орта мектеп мектепке дейінгі шағын орталығымен, Ақөзек ауылындағы № 10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Кербұлақ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№ 848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Сарыбұлақ ауылы, Жалайыр көшесі, № 1, Сарыбұлақ ауылындағы № 8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Сарыбұлақ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№ 849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Қосқұдық станциясы, Қосқұдық ауылындағы № 9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Қосқұдық станциясы, Тасқұм, Құлантөбе, Бөктер разъездері.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№ 850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Ақөзек ауылы, "Племзавод Алматы" ауылшаруашылығы өндірістік кооперативінің № 5 бригадасының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Ақөзек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№ 851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5-шағын аудан, № 5а, Қапшағай қалалық ауруханасы.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5-шағын аудан, № 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№ 852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Қонаев көшесі, № 10, Қапшағай қалалық қарттар мен мүгедектер үйі-интернаты.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Қапшағай қаласы, Қонаев көшесі, №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№ 853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Қонаев көшесі, № 14, Қапшағай қалалық ішкі істер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Қонаев көшесі,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№ 854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"Жұлдыз" шағын ауданы, № 32363 әскери бөлімшесі.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Қапшағай қаласы, № 32363 әскери бөлімшесі.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32. № 855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Заречное ауылы, № 7552 әскери бөлімшесі.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Заречное ауылы, № 7552 әскери бөлімшесі.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