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c35" w14:textId="85fb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23 қазандағы № 54-224 шешімі. Алматы облысы Әділет департаментінде 2015 жылы 26 қарашада № 3586 болып тіркелді. Күші жойылды - Алматы облысы Қапшағай қалалық мәслихатының 2016 жылғы 05 ақпандағы № 60-247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60-247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Қапшағай қаласы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"Қапшағай қаласының жер қатынастары бөлімі" мемлекеттік мекемесінің басшысы Оспанов Айдын Қылышбекұлына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"Ауылшаруашылықты және тұрғын үй-коммуналдық шаруашылығын өркендету, табиғи ресурстарды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