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7f52" w14:textId="9bf7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шалғайдағы елді мекенде тұратын балаларды жалпы білім беретін мектепке тасымалдаудың тәртібі мен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2015 жылғы 11 қарашадағы № 601 қаулысы. Алматы облысы Әділет департаментінде 2015 жылы № 3573 болып тіркелді. Күші жойылды - Алматы облысы Қонаев қалалық әкімдігінің 2024 жылғы 27 қарашадағы № 1012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Қонаев қалалық әкімдігінің 27.11.2024 </w:t>
      </w:r>
      <w:r>
        <w:rPr>
          <w:rFonts w:ascii="Times New Roman"/>
          <w:b w:val="false"/>
          <w:i w:val="false"/>
          <w:color w:val="000000"/>
          <w:sz w:val="28"/>
        </w:rPr>
        <w:t>№ 1012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көлігі туралы" 2003 жылғы 4 шілдедегі Қазақстан Республикасының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Қапшағай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Қапшағай қаласының шалғайдағы елді мекенде тұратын балаларды жалпы білім беретін мектепке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Қапшағай қаласының шалғайдағы елді мекенде тұратын балаларды жалпы білім беретін мектепке тасымалдаудың схемасын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"Қапшағай қаласының білім бөлімі" мемлекеттік мекемесінің басшысы Ешимова Рысалды Советовнаға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қала әкімінің орынбасары Сугуров Ильяс Сейтбековичке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Кикимов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әкімдігінің 2015 жылғы 11 қарашадағы № 601 қаулысымен бекітілген № 1 қосымша</w:t>
            </w:r>
          </w:p>
        </w:tc>
      </w:tr>
    </w:tbl>
    <w:bookmarkStart w:name="z12" w:id="1"/>
    <w:p>
      <w:pPr>
        <w:spacing w:after="0"/>
        <w:ind w:left="0"/>
        <w:jc w:val="left"/>
      </w:pPr>
      <w:r>
        <w:rPr>
          <w:rFonts w:ascii="Times New Roman"/>
          <w:b/>
          <w:i w:val="false"/>
          <w:color w:val="000000"/>
        </w:rPr>
        <w:t xml:space="preserve"> Қапшағай қаласының шалғайдағы елдi мекенде тұратын балаларды жалпы бiлiм беретiн мектепке тасымалдаудың тәртiбi </w:t>
      </w:r>
    </w:p>
    <w:bookmarkEnd w:id="1"/>
    <w:bookmarkStart w:name="z13" w:id="2"/>
    <w:p>
      <w:pPr>
        <w:spacing w:after="0"/>
        <w:ind w:left="0"/>
        <w:jc w:val="left"/>
      </w:pPr>
      <w:r>
        <w:rPr>
          <w:rFonts w:ascii="Times New Roman"/>
          <w:b/>
          <w:i w:val="false"/>
          <w:color w:val="000000"/>
        </w:rPr>
        <w:t xml:space="preserve"> 1. Жалпы ережелер </w:t>
      </w:r>
    </w:p>
    <w:bookmarkEnd w:id="2"/>
    <w:bookmarkStart w:name="z14" w:id="3"/>
    <w:p>
      <w:pPr>
        <w:spacing w:after="0"/>
        <w:ind w:left="0"/>
        <w:jc w:val="both"/>
      </w:pPr>
      <w:r>
        <w:rPr>
          <w:rFonts w:ascii="Times New Roman"/>
          <w:b w:val="false"/>
          <w:i w:val="false"/>
          <w:color w:val="000000"/>
          <w:sz w:val="28"/>
        </w:rPr>
        <w:t xml:space="preserve">
      1. Қапшағай қаласының шалғайдағы елдi мекенде тұратын балаларды жалпы бiлiм беретiн мектепке тасымалдаудың осы тәртiбi (бұдан әрі–Тәртіп) "Автомобиль көлігі туралы" 2003 жылғы 4 шілдедегі Қазақстан Республикасы Заңының 14 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әрі-Қағида) сәйкес әзірленген. </w:t>
      </w:r>
    </w:p>
    <w:bookmarkEnd w:id="3"/>
    <w:bookmarkStart w:name="z15"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16" w:id="5"/>
      <w:r>
        <w:rPr>
          <w:rFonts w:ascii="Times New Roman"/>
          <w:b w:val="false"/>
          <w:i w:val="false"/>
          <w:color w:val="000000"/>
          <w:sz w:val="28"/>
        </w:rPr>
        <w:t>
      2. Балаларды тасымалдау талаптарына сәйкес жабдықталған автобустармен, шағын автобустармен және әрбір балаға отыратын жеке орын беріле отырып жүзеге асырылады.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Ереженің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бастығы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11.Автобусты күтiп тұрған балаларға арналған алаңшалар, олардың жүрiс бөлiгiне шығуын болдырмайтындай жеткiлiктi үлкен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(тұман,қаржауған,жаңбыр)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p>
    <w:bookmarkStart w:name="z72" w:id="6"/>
    <w:p>
      <w:pPr>
        <w:spacing w:after="0"/>
        <w:ind w:left="0"/>
        <w:jc w:val="left"/>
      </w:pPr>
      <w:r>
        <w:rPr>
          <w:rFonts w:ascii="Times New Roman"/>
          <w:b/>
          <w:i w:val="false"/>
          <w:color w:val="000000"/>
        </w:rPr>
        <w:t xml:space="preserve"> 3. Қорытынды</w:t>
      </w:r>
    </w:p>
    <w:bookmarkEnd w:id="6"/>
    <w:bookmarkStart w:name="z73"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әкімдігінің 2015 жылғы "11" қарашадағы № 601 қаулысына № 2 қосымша</w:t>
            </w:r>
          </w:p>
        </w:tc>
      </w:tr>
    </w:tbl>
    <w:p>
      <w:pPr>
        <w:spacing w:after="0"/>
        <w:ind w:left="0"/>
        <w:jc w:val="left"/>
      </w:pPr>
      <w:r>
        <w:rPr>
          <w:rFonts w:ascii="Times New Roman"/>
          <w:b/>
          <w:i w:val="false"/>
          <w:color w:val="000000"/>
        </w:rPr>
        <w:t xml:space="preserve"> Ақөзек шалғай мекенде тұратын балаларды Кербұлақ ауданындағы № 7 орта мектепке тасымалдау схемасы </w:t>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