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27d" w14:textId="9033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27 мамырдағы № 49-202 шешімі. Алматы облысы Әділет департаментінде 2015 жылы 10 маусымда № 3216 болып тіркелді. Күші жойылды - Алматы облысы Қапшағай қалалық мәслихатының 2016 жылғы 19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2014 жылғы 19 желтоқсандағы "Қапшағай қаласының 2015-2017 жылдарға арналған бюджеті туралы" № 42-174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желтоқсанда № 2979 тіркелген, "Нұрлы өлке" газетінің 2015 жылғы 03 қаңтардағы № 01-02 (306-307) жарияланған), Қапшағай қалалық мәслихатының 2015 жылғы 06 ақпандағы "Қапшағай қалалық мәслихатының 2014 жылғы 19 желтоқсандағы "Қапшағай қаласының 2015-2017 жылдарға арналған бюджеті туралы" № 42-174 шешіміне өзгерістер енгізу туралы" № 45-191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17 ақпанда № 3058 тіркелген, "Нұрлы өлке" газетінің 2015 жылғы 26 ақпандағы № 09 (314), 03 наурыздағы № 10-11 (315-316), 21 наурыздағы № 12-13 (317-318)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қала бюджеті тиісінше 1, 2,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5558523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1039751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4421772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2239767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891259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1290746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5536248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1312954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1315963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38200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1328879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1328879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"Әлеуметтік-экономикалық дамыту, бюджет, өндіріс, шағын және орта кәсіпкерлікті дамыту"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Сатыбалдиева А.Т.)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27 мамырдағы "Қапшағай қалалық мәслихатының 2014 жылғы 19 желтоқсандағы "Қапшағай қаласының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жылдарға арналған бюджеті туралы" № 42-174 шешіміне өзгерістер енгізу туралы" № 49-202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 42-174 шешімімен бекітілген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16"/>
        <w:gridCol w:w="1254"/>
        <w:gridCol w:w="1254"/>
        <w:gridCol w:w="5661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орындау және ауданның (облыстық маңызы бар қаланың) -коммуналдық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391"/>
        <w:gridCol w:w="1104"/>
        <w:gridCol w:w="4306"/>
        <w:gridCol w:w="4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