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e4f" w14:textId="ed63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2015 жылғы 15 сәуірдегі № 156 қаулысы. Алматы облысы Әділет департаментінде 2015 жылы 21 сәуірде № 3146 болып тіркелді. Күші жойылды - Алматы облысы Қапшағай қаласы әкімдігінің 2015 жылғы 22 мамырдағы № 228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қаласы әкімдігінің 22.05.2015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№ 228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Қапшағай қалалық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"Қапшағай қаласының ішкі саясат бөлімі" мемлекеттік мекемесінің басшысы Аққойшы Нұрлан Ерғазыұлына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қала әкімі аппараты басшысының міндетін атқарушыға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225"/>
        <w:gridCol w:w="5925"/>
        <w:gridCol w:w="59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С.Кикимов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"15" cәуірдегі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қаласында үгіттік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орналастыру үшін 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туралы" № 156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белгіленген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Абай көшесі, № 5, қалалық сот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1-ықшам аудан, № 33, №1 учаскелік полиция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4-ықшам аудан, орта мектеп гимназиясы ғимараты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Заречный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Заречный ауылы, Дзержинский көшесі, № 11,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Заречный ауылы, Мира көшесі, № 16, Мира және Абая көшелерінің қиылысындағы стенд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Заречный ауылы, Садовая көшесі, нөмерсіз, "Қамқор" мемлекеттік коммуналдық кәсіпорнының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Арна ауылы, Колхозная көшесі, № 5, фельдшерлік–акушерлік пункті ғимаратының жанындағы стенд;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Шеңгелді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Шеңгелді ауылы, Сейфуллин көшесі, № 34, Сейфуллин және Школьная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Қосқұдық ауылы, Турксибская көшесі, № 19, ауылдық клуб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Ақөзек ауылы, фельдшерлік–акушерлік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Кербұлақ ауылы, Бахтиярская көшесі, номерсіз, фельдшерлік–акушерлік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Сарыбұлақ ауылы, Талгарская көшесі, номерсіз, фельдшерлік–акушерлік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