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ee45" w14:textId="ecae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қаласы әкімінің 2015 жылғы 6 қаңтардағы "Қапшағай қаласында дауыс беруді өткізу және дауыс санау үшін сайлау учаскелерін құру туралы" № 01-02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қаласы әкімінің 2015 жылғы 20 наурыздағы № 03-06 шешімі. Алматы облысы Әділет департаментінде 2015 жылы 14 сәуірде № 3133 болып тіркелді. Күші жойылды - Алматы облысы Қапшағай қаласы әкімінің 2015 жылғы 20 мамырдағы № 05-13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Алматы облысы Қапшағай қаласы әкімінің 20.05.2015 </w:t>
      </w:r>
      <w:r>
        <w:rPr>
          <w:rFonts w:ascii="Times New Roman"/>
          <w:b w:val="false"/>
          <w:i w:val="false"/>
          <w:color w:val="ff0000"/>
          <w:sz w:val="28"/>
        </w:rPr>
        <w:t>№ 05-13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күннен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Қапшағай қаласы әкімінің 2015 жылғы 6 қаңтардағы "Қапшағай қаласында дауыс беруді өткізу және дауыс санау үшін сайлау учаскелерін құру туралы" (нормативтік құқықтық актілерді мемлекеттік тіркеу Тізілімінде 2015 жылдың 30 қаңтарында № 3012 тіркелген, "Нұрлы олке" газетінде 2015 жылдың 2 ақпанында №06 (311) жарияланған) № 01-02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17-тармағының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"Орталығы: Қапшағай қаласы, 5-шағын аудан, Мостостроителей көшесі, № 1, Қапшағай қаласы бойынша мемлекеттік кіріс басқармасы";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19-тармағының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"Орталығы: Заречное ауылы, Центральный көшесі, № 22, дәрігерлік амбулатория";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23-тармағының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"Орталығы: Шеңгелді ауылы, Мақатаев көшесі, № 10, Қадырғали Жалайыр атындағы № 6 орта мектебі";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22-тармағының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абзацындағы "Райымбек көшесі № 1-ден 53-ке дейін, Ескелді би көшесі № 1-ден 55-ке дейін, Уәлиханов көшесі № 1-ден 7-ге дейін, "Қайнар" шағын ауданы" сөздері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абзацындағы "Строитель" бағбандық серіктестігі" сөздері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"18-шағын аудан: Жастар көшесі № 18, Ахмешев көшесі № 10, № 12, № 10/1, Құрманғазы көшесі № 25, Көгедай көшесі № 14, Октябрьская көшесі № 25/2"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"19-шағын аудан: № 1г, Веселая көшесі № 13, Комсомольская көшесі № 7г, Вивальди көшесі № 17, № 14"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"20-шағын аудан: Әйтеке би көшесі № 1, № 11, Алмагүл көшесі № 18, № 56, № 10, Веселая көшесі № 8, № 15, Ботагөз көшесі № 12, № 14; Сейфуллин көшесі № 2а, № 2б, № 9/1, № 2д" сөздерімен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11-тармағының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"Рауан" шағын ауданы: 9-линия № 1, 2-линия № 17, 3-линия № 23, 4-линия № 1б; "Спутник" шағын ауданы: № 52, "Строитель" бағбандық серіктестігі" сөздерімен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14-тармағының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"3-шағын ауданы: № 28д"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17-тармағының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"Гүлдер" шағын ауданы: № 17, № 41, № 24, № 34/1, № 49, № 66, № 48, № 61, Шенгельдинская көшесі № 1, № 3, № 8, Капшагайская көшесі № 3/1; 8-шағын аудан: Центральная көшесі № 4, № 40, № 10, 3 сектор № 12, № 34, Алатау көшесі № 6; 10-шағын аудан: Алатау көшесі № 17, Центральная көшесі № 1б, № 2, № 27, № 56, № 52, № 37, № 40, № 14, 1 сектор № 1, № 30, № 33, № 16, 3 сектор № 5, № 9, № 10/1, Малайсары көшесі № 26в, № 34, 2 сектор № 16, Жібек Жолы көшесі № 44/1, № 46, № 22, № 30; "Восточный" шағын ауданы: № 23, № 35/1, № 11а, № 20, № 27б, № 3б; 12а-шағын ауданы: № 11, № 9; "Арна" шағын ауданы: № 60, № 141; Қонаев көшесі № 29, № 31, № 31а, № 18б, № 18б/1" сөздерімен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18-тармағының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"5-шағын ауданы: № 48а; "Қарлығаш" шағын ауданы: № 34/1, 3 сектор № 29, № 28, № 40, 1 сектор № 19, № 11а" сөздерімен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19-тармағының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"Набережный көшесі № 30, № 60, № 38, Момышұлы көшесі № 11, Дзержинского көшесі № 70, Наурызбай батыр көшесі № 5, Тәуелсіздік көшесі № 15, Центральная көшесі № 11" сөздерімен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22-тармағының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"Бейбітшілік көшесі № 14, № 9, № 7, Айымбетов көшесі № 44/2, № 42, № 41, Тәуелсіздік көшесі № 13" сөздерімен толықтырылысын;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23-тармағының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"Райымбек көшесі № 1-ден 53-ке дейін, Ескелді би көшесі № 1-ден 55-ке дейін, Уәлиханов көшесі № 1-ден 7-ге дейін, Жиенқұлов көшесі, "Қайнар" шағын ауданы"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аталған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абзацындағы "№ 20 кәсіби лицейі" сөздері "Қапшағай көпсалалық колледжі"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11-тармағының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абзацындағы "Алтын Алма" сөздері "Қапшағай Алтын Алма" сөздерімен, "Связист" сөзі "Связист-1" сөзімен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қала әкімінің аппарат басшысының міндетін атқарушысына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Қапшағай қаласы әкімінің аппарат басшысының міндетін атқарушысына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қалалық әкімдіктің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Кикимов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