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ba07" w14:textId="966b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09 желтоқсандағы № 365 шешімі. Алматы облысы Әділет департаментінде 2015 жылы 14 желтоқсанда № 3616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2014 жылғы 18 желтоқсандағы "Талдықорған қаласының 2015-2017 жылдарға арналған бюджеті туралы"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 нормативтік құқықтық актілерді мемлекеттік тіркеу Тізілімінде № 2988 тіркелген, 2015 жылғы 9 қаңтардағы № 2 (1312) "Талдықорған" газетінде жарияланған), Талдықорған қалалық мәслихатының 2015 жылғы 6 ақпандағы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 нормативтік құқықтық актілерді мемлекеттік тіркеу Тізілімінде № 3061 тіркелген, 2015 жылғы 20 ақпандағы № 8-9 (1319) "Талдықорған" газетінде жарияланған), Талдықорған қалалық мәслихатының 2015 жылғы 27 мамырдағы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 нормативтік құқықтық актілерді мемлекеттік тіркеу Тізілімінде № 3200 тіркелген, 2015 жылғы 12 маусымдағы № 26 (1336) "Талдықорған" газетінде жарияланған), Талдықорған қалалық мәслихатының 2015 жылғы 4 қыркүйектегі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қыркүйектегі нормативтік құқықтық актілерді мемлекеттік тіркеу Тізілімінде № 3418 тіркелген, 2015 жылғы 24 қыркүйектегі № 41 (1351) "Талдықорған" газетінде жарияланған), Талдықорған қалалық мәслихатының 2015 жылғы 30 қазандағы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мен толықтырулар енгізу туралы" № 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3559 тіркелген, 2015 жылғы 27 қарашадағы № 50 (1360) "Талдықорған"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тиісінше 1, 2,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32980168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1845015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609767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112317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30563069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10161136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12097995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8303938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34507669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12833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149510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бюджеттің тапшылығы (профициті) (-) 1689844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1689844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экономика және бюджеттік жоспарлау бөлімі" мемлекеттік мекемесінің басшысына (келісім бойынша Қ. 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Түстікбаев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278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9 желтоқсандағы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365 шешіміне 1-қосымша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2014 жылғы 18 желтоқсандағы "Талдықорған қаласының 2015-2017 жылдарға арналған бюджеті туралы" № 279 шешімімен бекітілген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Талдықорған қаласының 2015 жылға арналған бюджеті</w:t>
            </w:r>
          </w:p>
          <w:bookmarkEnd w:id="0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683"/>
        <w:gridCol w:w="3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