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dca7" w14:textId="5ee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2014 жылғы 18 желтоқсандағы "Талдықорған қаласының 2015-2017 жылдарға арналған бюджеті туралы" № 279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30 қазандағы № 347 шешімі. Алматы облысы Әділет департаментінде 2015 жылы 18 қарашада № 3559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2014 жылғы 18 желтоқсандағы "Талдықорған қаласының 2015-2017 жылдарға арналған бюджеті туралы"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 нормативтік құқықтық актілерді мемлекеттік тіркеу Тізілімінде № 2988 тіркелген, 2015 жылғы 9 қаңтардағы № 2 (1312) "Талдықорған" газетінде жарияланған), Талдықорған қалалық мәслихатының 2015 жылғы 6 ақпандағы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 нормативтік құқықтық актілерді мемлекеттік тіркеу Тізілімінде № 3061 тіркелген, 2015 жылғы 20 ақпандағы № 8-9 (1319) "Талдықорған" газетінде жарияланған), Талдықорған қалалық мәслихатының 2015 жылғы 27 мамырдағы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 нормативтік құқықтық актілерді мемлекеттік тіркеу Тізілімінде № 3200 тіркелген, 2015 жылғы 12 маусымдағы № 26 (1336) "Талдықорған" газетінде жарияланған), Талдықорған қалалық мәслихатының 2015 жылғы 4 қыркүйектегі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қыркүйектегі нормативтік құқықтық актілерді мемлекеттік тіркеу Тізілімінде № 3418 тіркелген, 2015 жылғы 24 қыркүйектегі № 41 (1351) "Талдықорған"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қалалық бюджет тиісінше 1, 2,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33723089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1845015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609767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112317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31155990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10580544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12271508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8303988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35260590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12833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149510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бюджеттің тапшылығы (профициті) (-) 1699844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1699844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араналған қалалық бюджетте жергілікті өзін-өзі басқару органдарына 5-қосымшаға сәйкес, 435 мың теңге сомасында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Экономика және бюджеттік жоспарлау бөлімінің басшысына (келісім бойынша Мәженов Қ. 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Мұсабекова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2"/>
        <w:gridCol w:w="5368"/>
      </w:tblGrid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30 қазандағы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мен толықтырулар енгізу туралы" № 347 шешіміне 1-қосымша</w:t>
            </w:r>
          </w:p>
        </w:tc>
      </w:tr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2014 жылғы 18 желтоқсандағы "Талдықорған қаласының 2015-2017 жылдарға арналған бюджеті туралы" № 279 шешімімен бекітілген 1-қосымша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48"/>
        <w:gridCol w:w="5"/>
        <w:gridCol w:w="554"/>
        <w:gridCol w:w="7312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683"/>
        <w:gridCol w:w="3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2"/>
        <w:gridCol w:w="5368"/>
      </w:tblGrid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30 қазандағы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мен толықтырулар енгізу туралы" № 347 шешіміне 2-қосымша</w:t>
            </w:r>
          </w:p>
        </w:tc>
      </w:tr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2014 жылғы 18 желтоқсандағы "Талдықорған қаласының 2015-2017 жылдарға арналған бюджеті туралы" № 279 шешіміне 5-қосымша</w:t>
            </w:r>
          </w:p>
        </w:tc>
      </w:tr>
    </w:tbl>
    <w:bookmarkStart w:name="z3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2778"/>
        <w:gridCol w:w="6745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