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fbf7" w14:textId="236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2015 жылғы 19 мамырдағы "Талдықорған қаласы әкімінің аппараты" мемлекеттік мекемесінің Ережесін бекіту туралы" № 12-471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2015 жылғы 10 тамыздағы № 18-777 қаулысы. Алматы облысы Әділет департаментінде 2015 жылы 17 қыркүйекте № 3430 болып тіркелді. Күші жойылды - Алматы облысы Талдықорған қаласы әкімдігінің 2016 жылғы 27 маусымдағы № 29-420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қаласы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қаласы әкімдігінің 2015 жылғы 19 мамырдағы "Талдықорған қаласы әкімінің аппараты" мемлекеттік мекемесінің Ережесін бекіту туралы" (нормативтік құқықтық актілерді мемлекеттік тіркеу Тізілімінде 2015 жылдың 26 маусымдағы № 3248 тіркелген, "Талдықорған" газетінде 2015 жылдың 3 шілдесінде № 29 жарияланған) № 12-471 қаулысымен бекітілген "Талдықорған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Қала әкімінің аппарат басшысы Шоқанова Гаухар Жексенбайқызына осы қаулының ресми жариялауын әділет органдарында мемлекеттік тіркелгеннен кейін Қазақстан Республикасының Үкіметі айқындайтын интернет-ресурста және қала әкімдігінің интернет-ресурсында,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жариялауын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аппарат басшысы Шоқанова Гаухар Жексенбайқызына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