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e6bd6" w14:textId="b1e6b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қаласының шалғайдағы елдi мекенінде тұратын балаларды жалпы бiлiм беретiн мектепке тасымалдаудың тәртібі мен схемасын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әкімдігінің 2015 жылғы 29 шілдедегі № 17-720 қаулысы. Алматы облысы Әділет департаментінде 2015 жылы 27 тамызда № 3364 болып тіркелді. Күші жойылды - Алматы облысы Талдықорған қаласы әкімдігінің 2017 жылғы 31 наурыздағы № 111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Талдықорған қаласы әкімдігінің 31.03.2017 </w:t>
      </w:r>
      <w:r>
        <w:rPr>
          <w:rFonts w:ascii="Times New Roman"/>
          <w:b w:val="false"/>
          <w:i w:val="false"/>
          <w:color w:val="ff0000"/>
          <w:sz w:val="28"/>
        </w:rPr>
        <w:t>№ 111 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"Автомобиль көлiгi туралы" 2003 жылғы 4 шілдедегі Қазақстан Республикасы Заңының 14-бабының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Талдықорған қаласының шалғайдағы елдi мекенінде тұратын балаларды жалпы бiлiм беретiн мектепке тасымалдаудың тәртібі осы қаулының </w:t>
      </w:r>
      <w:r>
        <w:rPr>
          <w:rFonts w:ascii="Times New Roman"/>
          <w:b w:val="false"/>
          <w:i w:val="false"/>
          <w:color w:val="000000"/>
          <w:sz w:val="28"/>
        </w:rPr>
        <w:t>№ 1 қосымшасына</w:t>
      </w:r>
      <w:r>
        <w:rPr>
          <w:rFonts w:ascii="Times New Roman"/>
          <w:b w:val="false"/>
          <w:i w:val="false"/>
          <w:color w:val="000000"/>
          <w:sz w:val="28"/>
        </w:rPr>
        <w:t xml:space="preserve"> сәйкес бекiтілсін.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Талдықорған қаласының шалғайдағы елдi мекенінде тұратын балаларды жалпы бiлiм беретiн мектепке тасымалдаудың схемасы осы қаулының </w:t>
      </w:r>
      <w:r>
        <w:rPr>
          <w:rFonts w:ascii="Times New Roman"/>
          <w:b w:val="false"/>
          <w:i w:val="false"/>
          <w:color w:val="000000"/>
          <w:sz w:val="28"/>
        </w:rPr>
        <w:t>№ 2 қосымшасына</w:t>
      </w:r>
      <w:r>
        <w:rPr>
          <w:rFonts w:ascii="Times New Roman"/>
          <w:b w:val="false"/>
          <w:i w:val="false"/>
          <w:color w:val="000000"/>
          <w:sz w:val="28"/>
        </w:rPr>
        <w:t xml:space="preserve"> сәйкес бекiтілсін.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Өтенай ауылдық округінің әкімі Жетібаев Ерлан Нұржігітұлына осы қаулының ресми жариялауын әділет органдарында мемлекеттік тіркелгеннен кейін Қазақстан Республикасының Үкіметі айқындайтын интернет-ресурста және қала әкімдігінің интернет-ресурсында, сондай-ақ, қала әкімдігінің нормативтік құқықтық қаулыларын және қала әкімінің нормативтік құқықтық шешімдерін ресми жариялау құқығын алған мерзімді баспа басылымы "Талдықорған" газетінде жүзеге асырсын.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Осы қаулының орындалуын бақылау Өтенай ауылдық округінің әкімі Жетібаев Ерлан Нұржігітұлына жүктелсін.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Алпысов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әкімдігінің 2015 жылғы 29 шілдедегі № 17-720 қаулысымен бекітілген № 1 қосымша</w:t>
            </w:r>
          </w:p>
        </w:tc>
      </w:tr>
    </w:tbl>
    <w:bookmarkStart w:name="z12" w:id="1"/>
    <w:p>
      <w:pPr>
        <w:spacing w:after="0"/>
        <w:ind w:left="0"/>
        <w:jc w:val="left"/>
      </w:pPr>
      <w:r>
        <w:rPr>
          <w:rFonts w:ascii="Times New Roman"/>
          <w:b/>
          <w:i w:val="false"/>
          <w:color w:val="000000"/>
        </w:rPr>
        <w:t xml:space="preserve"> Талдықорған қаласының шалғайдағы елдi мекенінде тұратын балаларды жалпы бiлiм беретiн мектепке тасымалдаудың тәртібі</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Талдықорған қаласының шалғайдағы елдi мекенінде тұратын балаларды жалпы бiлiм беретiн мектепке тасымалдаудың осы Тәртібі (бұдан әрі - Тәртіп) "Автомобиль көлiгi туралы" 2003 жылғы 4 шілдедегі Қазақстан Республикасы Заңының 14-бабына, сондай-ақ Қазақстан Республикасы Үкіметінің 2011 жылғы 2 шілдедегі № 767 қаулысымен бекітілген Автомобиль көлігімен жолаушылар мен багажды тасымалдау қағидасына (бұдан әрі - Қағида) сәйкес әзірленген.</w:t>
      </w:r>
    </w:p>
    <w:bookmarkEnd w:id="3"/>
    <w:bookmarkStart w:name="z15" w:id="4"/>
    <w:p>
      <w:pPr>
        <w:spacing w:after="0"/>
        <w:ind w:left="0"/>
        <w:jc w:val="left"/>
      </w:pPr>
      <w:r>
        <w:rPr>
          <w:rFonts w:ascii="Times New Roman"/>
          <w:b/>
          <w:i w:val="false"/>
          <w:color w:val="000000"/>
        </w:rPr>
        <w:t xml:space="preserve"> 2. Балаларды тасымалдау тәртiбi</w:t>
      </w:r>
    </w:p>
    <w:bookmarkEnd w:id="4"/>
    <w:p>
      <w:pPr>
        <w:spacing w:after="0"/>
        <w:ind w:left="0"/>
        <w:jc w:val="both"/>
      </w:pPr>
      <w:bookmarkStart w:name="z16" w:id="5"/>
      <w:r>
        <w:rPr>
          <w:rFonts w:ascii="Times New Roman"/>
          <w:b w:val="false"/>
          <w:i w:val="false"/>
          <w:color w:val="000000"/>
          <w:sz w:val="28"/>
        </w:rPr>
        <w:t>
      2. Балаларды тасымалдау Қағиданың талаптарына сәйкес жабдықталған автобустармен, шағын автобустармен және әрбір балаға отыратын жеке орын беріле отырып жүзеге асырылады.</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Балаларды тасымалдау үшiн бөлiнген автобустардың техникалық жай-күйi, техникалық қызмет көрсету өткiзудiң көлемдерi мен мерзiмдерi, жабдықтары Қазақстан Республикасының заңнамасымен белгiленген талаптарға жауап беруi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Балаларды тасымалдау бойынша қызмет көрсетуге тапсырыс берушi (бұдан әрi - тапсырыс берушi) балаларды арнайы тасымалдауды ұйымдастыруға жауапты заңды немесе жеке тұлғалар болуы мүмкiн.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Тапсырыс берушi сондай-ақ оларға ұқсас қызмет көрсету мүмкiндiгi ұсынылған жағдайда тасымалдаушының функцияларын дербес орындайды.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Бұл жағдайда тапсырыс берушi Қағиданың тасымалдаушыларға қатысты талаптарын орындайды.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Автобустармен балаларды тасымалдауды балаларды тасымалдау бойынша қызмет көрсетуге тапсырыс берушiнiң жазбаша өтiнiмдерi негiзiнде тасымалдаушылар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Өтiнiмде балаларды тасымалдау күнi (күндерi), уақыты, олардың саны мен жасы, жол жүру маршруты (бастапқы, соңғы және аралық пунктiлер), отырғызу және түсiру орындары, тегi, аты, әкесiнiң аты және балалардың тасымалдауын ұйымдастыруға жауаптының лауазымы және әрбiр автобус бойынша ерiп жүретiн ересек көрсетiледi.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Тапсырыс берушi меншiктi көлiгiн тапсырылған автобустарға қосымша бөлу жағдайында тасымалдауға арналған көлiк бiрлiгiнiң бөлiнетiн саны көрсетiледi.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Өтiнiмге тапсырыс берушi ұйымның басшысы немесе оның орынбасары қол қояды.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Тапсырыс берушi тасымалдауды орындау алдында бұйрықпен балалардың тасымалдауын ұйымдастыру туралы шешiмдi ресiмдейдi, онда лауазымды адамдардың, топтар басшыларының, бiрге ерiп жүрушiлердiң мiндеттерiн, маршрутын, мезгiлдерiн, дайындау және жол жүрудi өткiзу тәртiбiн, балалардың қауiпсiздiгiн қамтамасыз ету жөнiндегi iс-шараларды регламенттейдi.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Автобусты күтiп тұрған балаларға арналған алаңшалар, олардың жүрiс бөлiгiне шығуын болдырмайтындай жеткiлiктi үлкен болуы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Алаңдарда жайластырылған өту жолдары болады және жолаушыларды және багажды автомобильмен тұрақты тасымалдау маршруттарының аялдама пункттерiнен бөлек орналасады.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Егер балаларды тасымалдау тәулiктiң қараңғы мезгiлiнде жүзеге асырылса, онда алаңшалардың жасанды жарығы болуы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Күзгi-қысқы кезеңде алаңдар қардан, мұздан, кiрден тазартылуы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Балалардың топтарын 22.00-ден бастап 06.00 сағатқа дейін автобустармен тасымалдауға, сондай-ақ көрінім жеткіліксіз жағдайда (тұман, қар жауған, жаңбыр)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Автобустардың қозғалыс кестесiн тасымалдаушы мен тапсырыс берушi келiседi.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Жол жағдайларының қолайсыз өзгеруi кезiнде, басқа жағдайлар кезiнде (қозалысқа шек қою, уақытша кедергiлердiң көрiнуi, бұл жағдайда жүргiзушiкестеге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хабарлайды, ол балаларды дер кезiнде хабарландыру бойынша шаралар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Балаларды жаппай тасымалдау және балаларды алыс қашықтықтарға тасымалдау тасымалдаушы, балаларды оқытушылар немесе арнайы тағайындалған ересек адамдар (15 балаға бiр ересек адам) алып барған жағдайда орындалады.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Балаларды жаппай тасымалдауды жүзеге асыру кезiнде тасымалдаушы тапсырыс берушiден патрульдiк автомобильдi лектерге iлесiп жүруге бөлу туралы жол полициясы органдарының мiндеттi белгiлеу бар жазбаша өтiнiмдi ұсынады. Аталған белгiсiз автобустар тапсырыс берушiге ұсынылмайды. Өз кезегiнде тасымалдаушы балаларды жаппай тасымалдауды жүзеге асыру кезiнде, сондай-ақ маршруттың қозғалысын бақылауды күшейту бойынша шаралар қолдану үшiн жол полициясы органдарын хабардар етедi.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Балаларды жаппай тасымалдау үшiн автобустарды бөлу кезiнде тасымалдаушы лектердiң (үш және одан да көп автобус кезiнде көлiк құралдарының қозғалыс қауiпсiздiгiне немесе пайдалануға жауапты адамдардың санынан, ал екi автобус кезiнде - осы автобустардың жүргiзушiлерiнiң санынан; үлкенi болып тағайындалған жүргiзушiнiң автобустарда кемiнде 5 жыл жұмыс өтiлi) үлкенiн тағайындайды.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Нұсқаманы жол қозғалысы қауiпсiздiгiн қамтамасыз етуге немесе тасымалдаушыға тиесiлi көлiк құралдарын пайдалануға жауапты адам жүргiзедi.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Балалардың тұрақты тасымалдауын жүзеге асыру кезiнде тапсырыс берушi мынадай мәселелер кiретiн, арнайы бағдарлама бойынша балалармен тұрақты сабақтар өткiзудi ұйымдастырады: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жиналу орындарында және автобусты күту уақытында қауiпсiздiк тәртiбiнiң ережелерi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отырғызу және автобустан түсiру тәртiбi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автобустың қозғалу уақытындағы және аялдауы кезiндегi тәртiп ережелерi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тасымалдау кезiнде қауiптi немесе төтенше жағдайлар туындағандағы тәртiп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зардап шеккендерге алғашқы көмек көрсету тәсiлдерi туралы (ересек балалармен сабақ өткiзу кезiнде).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Сабақты өткiзу кезiнде жол қозғалысы процесiнде және тасымалдау уақытында туындайтын iс жүзiндегi жағдайларды талқылау үшiн көрнектi құралдарды пайдалану көзделуi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Балаларды тасымалдау үшiн мынадай жүргiзушiлерге рұқсат етiледi: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жасы жиырма бес жастан кем емес, тиiстi санаттағы жүргiзушi куәлiгi және жүргiзушiнiң бес жылдан кем емес жұмыс өтiлi бар;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автобустың жүргiзушiсi ретiндегi кемiнде соңғы үш жыл үздiксiз жұмыс өтiлi бар;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соңғы жылдары еңбек тәртiбiн және қозғалысы ережесiн өрескел бұзбаған.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Балаларды тасымалдауға жiберген ұйымдағы жүргiзушiнiң жұмыс өтiлi үш жылдан кем болмауы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Балаларды тасымалдау кезiнде автобустың жүргiзушiсiне мыналарға тыйым салынады: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сағатына 60 км артық жылдамдықпен жүруге;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жүру маршрутын өзгертуге;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автомобиль легiнде жүру кезiнде алда жүрген автобусты басып озуға;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автобуспен артқа қарай қозғалысты жүзеге асыруға;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Балаларды тасымалдауды жүзеге асыратын жүргiзушiлер балаларды отырғызу (түсiру) және бағыт бойынша қозғалу кезiнде автобус бойынша ерiп жүрушiлердiң нұсқауларын орындайды, егер олар Жол қозғалысы ережелерiне, Қағида талаптарына, жол қозғалысы қауiпсiздiгiнiң өзге де талаптарына қайшы келмесе және егер осы нұсқаулар ерiп жүрушiлердiң құзыретi аясына кiретiн болса (балалардың тәртiбi, олардың денсаулығы және қауiпсiздiгi).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Ерiп жүрушiлер автобусқа отырғызу және одан түсiру, автобус қозғалысы кезiнде, аялдау уақытында балалар арасында тиiстi тәртiптi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кейiн отырғызу алаңында жүргiзiледi.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Көлiк құралы жақындаған кезде ерiп жүрушiлер балалардың оның алдынан жүгiрiп шығуына, жүру бөлiгiнiң шетiнде топтануына жол бермейдi.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Start w:name="z71" w:id="6"/>
    <w:p>
      <w:pPr>
        <w:spacing w:after="0"/>
        <w:ind w:left="0"/>
        <w:jc w:val="left"/>
      </w:pPr>
      <w:r>
        <w:rPr>
          <w:rFonts w:ascii="Times New Roman"/>
          <w:b/>
          <w:i w:val="false"/>
          <w:color w:val="000000"/>
        </w:rPr>
        <w:t xml:space="preserve"> 3. Қорытынды</w:t>
      </w:r>
    </w:p>
    <w:bookmarkEnd w:id="6"/>
    <w:bookmarkStart w:name="z72" w:id="7"/>
    <w:p>
      <w:pPr>
        <w:spacing w:after="0"/>
        <w:ind w:left="0"/>
        <w:jc w:val="both"/>
      </w:pPr>
      <w:r>
        <w:rPr>
          <w:rFonts w:ascii="Times New Roman"/>
          <w:b w:val="false"/>
          <w:i w:val="false"/>
          <w:color w:val="000000"/>
          <w:sz w:val="28"/>
        </w:rPr>
        <w:t>
      30. Осы шалғайдағы елдi мекенде тұратын балаларды жалпы бiлiм беретiн мектепке тасымалдау тәртібімен реттелмеген қатынастар Қазақстан Республикасының қолданыстағы заңнамаға сәйкес реттелінеді.</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әкімдігінің 2015 жылғы 29 шілдедегі № 17-720 қаулысымен бекітілген № 2 қосымша</w:t>
            </w:r>
          </w:p>
        </w:tc>
      </w:tr>
    </w:tbl>
    <w:bookmarkStart w:name="z74" w:id="8"/>
    <w:p>
      <w:pPr>
        <w:spacing w:after="0"/>
        <w:ind w:left="0"/>
        <w:jc w:val="left"/>
      </w:pPr>
      <w:r>
        <w:rPr>
          <w:rFonts w:ascii="Times New Roman"/>
          <w:b/>
          <w:i w:val="false"/>
          <w:color w:val="000000"/>
        </w:rPr>
        <w:t xml:space="preserve"> Ынтымақ шалғайдағы елді мекенінде тұратын балаларды Өтенай ауылындағы мектепке дейінгі шағын орталығы бар № 21 орта мектебіне тасымалдау схемасы.  </w:t>
      </w:r>
    </w:p>
    <w:bookmarkEnd w:id="8"/>
    <w:p>
      <w:pPr>
        <w:spacing w:after="0"/>
        <w:ind w:left="0"/>
        <w:jc w:val="both"/>
      </w:pPr>
      <w:r>
        <w:drawing>
          <wp:inline distT="0" distB="0" distL="0" distR="0">
            <wp:extent cx="67691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69100" cy="7620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