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8c02" w14:textId="dd38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2015 жылғы 27 мамырдағы № 320 шешімі. Алматы облысы Әділет департаментінде 2015 жылы 17 маусымда № 3229 болып тіркелді. Утратило силу решением Талдыкорганского городского маслихата Алматинской области от 16 марта 2021 года № 25</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Талдыкорганского городского маслихата Алматинской области от 16.03.2021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2. Талдықорған қалалық мәслихатының 2012 жылғы 10 сәуірдегі "Талдықорған қаласы бойынша ауылдық елді мекендерде жұмыс істейтін денсаулық сақтау, әлеуметтік қамсыздандыру, білім беру, мәдениет және спорт мамандарына жиырма бес процент жоғары айлықақы мен тарифтік ставкалар белгілеу туралы" № 39 (нормативтік құқықтық актілерді мемлекеттік тіркеу Тізілімінде 2012 жылдың 04 мамырында № 2-1-163 тіркелген, 2012 жылдың 11 мамырында "Талдықорған" газетінің № 19 жарияланған) </w:t>
      </w:r>
      <w:r>
        <w:rPr>
          <w:rFonts w:ascii="Times New Roman"/>
          <w:b w:val="false"/>
          <w:i w:val="false"/>
          <w:color w:val="000000"/>
          <w:sz w:val="28"/>
        </w:rPr>
        <w:t>шешімінің</w:t>
      </w:r>
      <w:r>
        <w:rPr>
          <w:rFonts w:ascii="Times New Roman"/>
          <w:b w:val="false"/>
          <w:i w:val="false"/>
          <w:color w:val="000000"/>
          <w:sz w:val="28"/>
        </w:rPr>
        <w:t xml:space="preserve">, Талдықорған қалалық мәслихатының 2012 жылғы 21 қарашадағы "Талдықорған қалалық мәслихатының 2012 жылғы 10 сәуірдегі "Талдықорған қаласы бойынша ауылдық елді мекендерінде жұмыс істейтін денсаулық сақтау, әлеуметтік қамсыздандыру, білім беру, мәдениет және спорт мамандарына жиырма бес процент жоғары айлықақы мен тарифтік ставкалар белгілеу туралы" № 39 шешіміне өзгеріс енгізу туралы" № 90 (нормативтік құқықтық актілерді мемлекеттік тіркеу Тізілімінде 2012 жылдың 12 желтоқсанында № 2238 тіркелген, 2012 жылдың 28 желтоқсанында "Талдықорған" газетінің № 52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"Талдықорған қаласының экономика және бюджеттік жоспарлау бөлімі" мемлекеттік мекемесінің басшысына (келісім бойынша Мәженов Қайрат Рысханұлы)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қалалық мәслихаттың "Әлеуметтік қорғау заңдылықты сақтау, азаматтардың құқықтары және қоршаған ортаны қорғау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ХХХХХ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Ә.Алпысбаев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М.Бопазов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