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6242" w14:textId="f3d6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27 мамырдағы № 319 шешімі. Алматы облысы Әділет департаментінде 2015 жылы 09 маусымда № 3200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2014 жылғы 18 желтоқсандағы "Талдықорған қаласының 2015-2017 жылдарға арналған бюджеті туралы"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желтоқсанында нормативтік құқықтық актілерді мемлекеттік тіркеу Тізілімінде № 2988 тіркелген, 2015 жылғы 9 қаңтардағы № 2 "Талдықорған" газетінде жарияланған), Талдықорған қалалық мәслихатының 2015 жылғы 6 ақпандағы "2014 жылғы 18 желтоқсандағы "Талдықорған қаласының 2015-2017 жылдарға арналған бюджеті туралы" № 279 шешіміне өзгерістер енгізу туралы"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ақпанында нормативтік құқықтық актілерді мемлекеттік тіркеу Тізілімінде № 3061 тіркелген, 2015 жылғы 20 ақпандағы № 8-9 (1319) "Талдықорған"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Талдықорған қаласының 2015-2017 жылдарға арналған бюджеті тиісінше 1, 2, 3 -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кірістер 36758278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1834697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264556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70317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34588708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8749336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17535434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8303938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38299779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9860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145510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1696871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(профицитті пайдалану) 1696871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басшысына (келісім бойынша Мәженов Қ.Р.)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300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мәслихатының2015 жылғы 27 мамырдағы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319 шешіміне 1 қосымша</w:t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2014 жылғы 18 желтоқсандағы "Талдықорған қаласының 2015-2017 жылдарға арналған бюджеті туралы" № 279 шешімімен бекітілген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702"/>
        <w:gridCol w:w="5983"/>
        <w:gridCol w:w="4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инженерлiк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683"/>
        <w:gridCol w:w="3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