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a7c3" w14:textId="0fca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2015 жылғы 15 сәуірдегі № 311 шешімі. Алматы облысы Әділет департаментінде 2015 жылы 14 мамырда № 3165 болып тіркелді. Күші жойылды - Алматы облысы Талдықорған қалалық мәслихатының 2016 жылғы 20 мамырдағы № 24 шешімімен.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қалалық мәслихатының 20.05.2016 </w:t>
      </w:r>
      <w:r>
        <w:rPr>
          <w:rFonts w:ascii="Times New Roman"/>
          <w:b w:val="false"/>
          <w:i w:val="false"/>
          <w:color w:val="ff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Талдықорған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 xml:space="preserve">Талдықорған қалалық мәслихатының 2014 жылғы 25 маусымдағы "Талдықорған қаласы бойынша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24 шілдесінде № 2783 тіркелген, "Талдықорған" газетінің 2014 жылдың 2 тамызында № 31 (1289) жарияланған) № 245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Осы шешімнің орындалуын бақылау Талдықорған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Кезекті ХХХХІХ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С.Жансеңгіров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М.Бопазов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2015 жылғы 15 сәуірдегі "Талдықорған қаласы бойынша аз қамтылған отбасыларға (азаматтарға) тұрғын үй көмегін көрсетудің мөлшерін және тәртібін айқындау туралы" № 311 шешіміне қосымша</w:t>
            </w:r>
          </w:p>
        </w:tc>
      </w:tr>
    </w:tbl>
    <w:bookmarkStart w:name="z15"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"Талдықорған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Талдықорған қаласында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сегіз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3)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w:t>
      </w:r>
      <w:r>
        <w:br/>
      </w:r>
      <w:r>
        <w:rPr>
          <w:rFonts w:ascii="Times New Roman"/>
          <w:b w:val="false"/>
          <w:i w:val="false"/>
          <w:color w:val="000000"/>
          <w:sz w:val="28"/>
        </w:rPr>
        <w:t>
      </w:t>
      </w:r>
      <w:r>
        <w:rPr>
          <w:rFonts w:ascii="Times New Roman"/>
          <w:b w:val="false"/>
          <w:i w:val="false"/>
          <w:color w:val="000000"/>
          <w:sz w:val="28"/>
        </w:rPr>
        <w:t>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1) газ тұтыну – пешпен жылытатын тұрғын үйде тұратын отбасыларына – отбасына айына 10 килограмм (1 кішкене баллон), көп пәтерлі тұрғын үйде тұратын отбасыларына орталықтандырылған газбен жабдықтау болған жағдайда - нақты шығындар бойынша, айына әр отбасы мүшесіне 4,8 килограммнан, 4 және одан да көп адамы бар отбасы үшін 20 килограммнан аспайтындай,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қатты тұрмыстық қалдықтарды шығару – ай сайын әр отбасы мүшесіне 70 теңге;</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xml:space="preserve">6) қатты отынды тұтынушылар үшін: пешпен жылытатын тұрғын үйлерге – жылыту маусымына 3 тонна көмір.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қала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