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9427" w14:textId="dc59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нысаныны бойынша білім алушылары мен тәрбиеленушілерінің қоғамдық көлікте (таксиден басқа) жеңілдікпен жол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2015 жылғы 11 наурыздағы № 301 шешімі. Алматы облысы Әділет департаментінде 2015 жылы 06 сәуірде № 3123 болып тіркелді. Күші жойылды - Алматы облысы Талдықорған қалалық мәслихатының 2021 жылғы 9 шілдедегі № 60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Талдықорған қалалық мәслихатының 09.07.2021 </w:t>
      </w:r>
      <w:r>
        <w:rPr>
          <w:rFonts w:ascii="Times New Roman"/>
          <w:b w:val="false"/>
          <w:i w:val="false"/>
          <w:color w:val="00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"Білім туралы" 2007 жылғы 27 шілдедегі Қазақстан Республикасы Заңының 6-бабы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47-бабы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Талдықорған қаласының жергілікті бюджетінің есебінен қаржыландырылатын,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тәрбиеленушілеріне қоғамдық көлікте (таксиден басқа) жол жүру билетінің толық құнының елу пайызында (жазғы демалысты қоспағанда) жеңілдікпен жол жүру құқығы берілсін.</w:t>
      </w:r>
      <w:r>
        <w:br/>
      </w:r>
      <w:r>
        <w:rPr>
          <w:rFonts w:ascii="Times New Roman"/>
          <w:b w:val="false"/>
          <w:i w:val="false"/>
          <w:color w:val="000000"/>
          <w:sz w:val="28"/>
        </w:rPr>
        <w:t xml:space="preserve">
      </w:t>
      </w:r>
      <w:r>
        <w:rPr>
          <w:rFonts w:ascii="Times New Roman"/>
          <w:b w:val="false"/>
          <w:i w:val="false"/>
          <w:color w:val="000000"/>
          <w:sz w:val="28"/>
        </w:rPr>
        <w:t>Осы шешімнің орындалуын бақылау Талдықорған қаласы әкімінің орынбасары Ғ.Т.Сарыбаевқа жүктелсін (келісім бойынша).</w:t>
      </w:r>
      <w:r>
        <w:br/>
      </w:r>
      <w:r>
        <w:rPr>
          <w:rFonts w:ascii="Times New Roman"/>
          <w:b w:val="false"/>
          <w:i w:val="false"/>
          <w:color w:val="000000"/>
          <w:sz w:val="28"/>
        </w:rPr>
        <w:t xml:space="preserve">
      </w:t>
      </w:r>
      <w:r>
        <w:rPr>
          <w:rFonts w:ascii="Times New Roman"/>
          <w:b w:val="false"/>
          <w:i w:val="false"/>
          <w:color w:val="000000"/>
          <w:sz w:val="28"/>
        </w:rPr>
        <w:t>Осы шешім әділет органында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Кезекті ХХХХVІІІ сессияның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М.Бопазов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Талдықорған қалалық мәслихатының 2015 жылғы 11 наурыздағы № 301 "Барлық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жүруі туралы" шешіміне келісім</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Талдықорған қаласы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орынбасары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Сарыбаев Ғалиасқар Төлендіұлы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"Талдықорған қаласының білім бөлімі"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Тұрұсбеков Болат Кәметұлы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