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887c" w14:textId="3038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кандидаттарға сайлаушылармен кездесуі үшін шарттық негізде үй-жайлар беру және Қазақстан Республикасы Президенттігіне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2015 жылғы 13 наурыздағы № 6-231 қаулысы. Алматы облысы Әділет департаментінде 2015 жылы 27 наурызда № 3117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6 - тармақтарына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Президенттігіне кандидаттарға сайлаушылармен кездесуі үшін шарттық негізде үй – 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Талдықорған қалалық сайлау комиссиясымен (Дәулет Әбдібекұлы Жүнісов келісім бойынша) бірлесіп Қазақстан Республикасы Президенттігіне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"Талдықорған қаласының тұрғын үй-коммуналдық шаруашылық, жолаушылар көлігі және автомобиль жолдары бөлімі" мемлекеттік мекемесіне (Малдыбай Молдыбайұлы Қалиев) Қазақстан Республикасы Президенттігіне кандидаттар үшін үгіттік баспа материалдарын орналастыру үшін орындар стендтермен, тақталармен, тұғырлықтармен жарақтандырылсын.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Талдықорған қаласы әкімінің орынбасары Қайрат Найманбайұлы Бұлдыбаевқа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Талдықорған қаласы әкімінің аппарат басшысы Марлен Қапашұлы Көлбаевқа осы қаулының ресми жариялануын әділет органдарында мемлекеттік тіркелгеннен кейін Қазақстан Республикасының Үкіметі айқындайтын интернет – ресурста және қала әкімдігінің интернет-ресурста, сондай–ақ,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"Талдықорған" газетінде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әкімдігінің 2015 жылғы "13" наурызда "Қазақстан Республикасы Президенттігіне кандидаттарға сайлаушылармен кездесуі үшін шарттық негізде үй-жайлар беру және Қазақстан Республикасы Президенттігіне кандидаттар үшін үгіттік баспа материалдарын орналастыру үшін орындар белгілеу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6-231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Кандидаттарға сайлаушылармен кездесуі үшін шарттық негізде берілетін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үй-жайлар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5836"/>
        <w:gridCol w:w="5379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– 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"Талдықорған қаласының тұрғын үй-коммуналдық шаруашылық, жолаушылар көлігі және автомобиль жолдары бөлімі" мемлекеттік мекемесінің мәжіліс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қаласы, Абай көшесі, 241 үй, 1 қабат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Нұрғиса Тлендиев атындағы балалар саз мектебінің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қаласы, Абай көшесі, 270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ішкі саясат бөлімі" мемлекеттік мекемесінің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қаласы, Абай көшесі, 272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Жансүгіров атындағы Жетісу мемлекеттік университетінің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қаласы, Абай көшесі, 254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609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әкімдігінің 2015 жылғы "13" наурызда "Қазақстан Республикасы Президенттігіне кандидаттарға сайлаушылармен кездесуі үшін шарттық негізде үй-жайлар беру және Қазақстан Республикасы Президенттігіне кандидаттар үшін үгіттік баспа материалдарын орналастыру үшін орындар белгілеу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6-231 қаулысына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Кандидаттар үшін үгіттік баспа материалдарын орналастыру 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орындар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7"/>
        <w:gridCol w:w="7013"/>
        <w:gridCol w:w="3250"/>
      </w:tblGrid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 – 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"Медицина колледжі" қоғамдық көліктің аялдамасының аумағындағы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"Жетісу" шағын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"Шевченко көшесі" қоғамдық көліктің аялдамасы аумағындағы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 көшесінде Шевченко көшесімен қиылысында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"Самал" қоғамдық көліктің аялдамасы аумағындағы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"Самал" шағын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"Мектеп" қоғамдық көліктің аялдамасы аумағындағы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Белов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"№9 әскери қалашық" қоғамдық көліктің аялдамасы аумағындағы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әскери қалашық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ауылдық округінің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"Дүкен" қоғамдық көліктің аялдамасы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Еркін ауылы, Сүлеев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Өтенай ауылдық округінің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- дәрігерлік амбулаторияның ғимаратының жанындағы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Өтенай ауылы, Тұңғатов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