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cac7" w14:textId="cf9c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қаласында жолаушылар мен багажды автомобильмен тұрақты тасымалдау бірыңғай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2015 жылғы 13 наурыздағы № 6-217 қаулысы. Алматы облысы Әділет департаментінде 2015 жылы 19 наурызда № 3101 болып тіркелді. Күші жойылды - Алматы облысы Талдықорған қаласы әкімдігінің 2017 жылғы 08 желтоқсандағы № 705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Талдықорған қаласы әкімдігінің 08.12.2017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2003 жылғы 4 шілдедегі Қазақстан Республикасы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мәслихатының 2015 жылғы 11 наурыздағы "Талдықорған қаласында жолаушылар мен багажды автомобильмен тұрақты тасымалдау тарифін келісу туралы" № 300 шешімінің негізінде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Жолаушылар мен багажды қалалық (ауылдық) қатынаста автомобильмен тұрақты тасымалдаудың бірыңғай тарифі барлық маршруттар үшін 60 (алпыс)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Талдықорған қаласы әкімдігінің 2014 жылғы 18 желтоқсандағы "Талдықорған қаласында жолаушылар мен багажды автомобильмен тұрақты тасымалдау бірыңғай тарифін белгілеу туралы" (нормативтік құқықтық актілерді мемлекеттік тіркеу Тізілімінде 2014 жылдың 29 желтоқсанда </w:t>
      </w:r>
      <w:r>
        <w:rPr>
          <w:rFonts w:ascii="Times New Roman"/>
          <w:b w:val="false"/>
          <w:i w:val="false"/>
          <w:color w:val="000000"/>
          <w:sz w:val="28"/>
        </w:rPr>
        <w:t>№ 2981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"Талдықорған" газетінде 2015 жылдың 2 қантардағы № 1 жарияланған) № 38-1355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жолаушылар көлігі және автомобиль жолдары саласына жетекшілік ететін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"Талдықорған қаласының тұрғын үй-коммуналдық шаруашылық, жолаушылар көлігі және автомобиль жолдары бөлімі" мемлекеттік мекемесінің басшысы Малдыбай Молдабайұлы Қалиевке осы қаулының ресми жариялануын әділет органдарында мемлекеттік тіркелгеннен кейін Қазақстан Республикасының Үкіметі айқындайтын интернет-ресурста және қала әкімдігінің интернет-ресурста, сондай-ақ,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"Талдықорған" газетінде жариялануын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Марат Дәрібекұлы 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