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bfab" w14:textId="a25b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2014 жылғы 18 желтоқсандағы "Талдықорған қаласының 2015-2017 жылдарға арналған бюджеті туралы" № 279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2015 жылғы 06 ақпандағы № 291 шешімі. Алматы облысы Әділет департаментінде 2015 жылы 17 ақпанда № 3061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104-бабы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Талдықорған қалалық мәслихатының 2014 жылғы 18 желтоқсандағы "Талдықорған қаласының 2015-2017 жылдарға арналған бюджеті туралы" № 279 шешіміне (2014 жылғы 29 желтоқсанында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2988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жылғы 9 қаңтардағы № 2 "Талдықорған"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Талдықорған қаласының 2015-2017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кірістер 40768493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1061171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388768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429631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38888923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12046467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18538518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8303938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шығындар 41869447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таза бюджеттік кредиттеу 9860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11892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2032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қаржы активтерімен жасалатын операциялар бойынша сальдо 145510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бюджеттің тапшылығы (профициті) (-) 1256324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бюджеттің тапшылығын қаржыландыру (профицитті пайдалану) 1256324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 басшысына (келісім бойынша Мәженов Қ.Р.)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қалалық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"Экономика, қаржы мәселелері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Калиничева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Бопазов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7"/>
        <w:gridCol w:w="5363"/>
      </w:tblGrid>
      <w:tr>
        <w:trPr>
          <w:trHeight w:val="30" w:hRule="atLeast"/>
        </w:trPr>
        <w:tc>
          <w:tcPr>
            <w:tcW w:w="8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2015 жылғы "6" ақпандағы "Талдықорған қалалық мәслихатының 2014 жылғы 18 желтоқсандағы "Талдықорған қаласының 2015-2017 жылдарға арналған бюджеті туралы" № 279 шешіміне өзгерістер енгізу туралы" № 291 шешіміне 1 қосымша</w:t>
            </w:r>
          </w:p>
        </w:tc>
      </w:tr>
      <w:tr>
        <w:trPr>
          <w:trHeight w:val="30" w:hRule="atLeast"/>
        </w:trPr>
        <w:tc>
          <w:tcPr>
            <w:tcW w:w="8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Талдықорған қалалық мәслихатының 2014 жылғы "18" желтоқсандағы " Талдықорған қаласының 2015-2017 жылдарға арналған бюджеті туралы" № 279 шешімімен бекітілген 1 қосымша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702"/>
        <w:gridCol w:w="702"/>
        <w:gridCol w:w="5983"/>
        <w:gridCol w:w="42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40768493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38888923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38888923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38888923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515"/>
        <w:gridCol w:w="1250"/>
        <w:gridCol w:w="1250"/>
        <w:gridCol w:w="5315"/>
        <w:gridCol w:w="30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41869447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1497"/>
        <w:gridCol w:w="1497"/>
        <w:gridCol w:w="3107"/>
        <w:gridCol w:w="47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2"/>
        <w:gridCol w:w="1583"/>
        <w:gridCol w:w="1583"/>
        <w:gridCol w:w="4388"/>
        <w:gridCol w:w="29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01"/>
        <w:gridCol w:w="901"/>
        <w:gridCol w:w="4408"/>
        <w:gridCol w:w="51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Бюджеттің тапшылығын қаржыландыру (профицитті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792"/>
        <w:gridCol w:w="1924"/>
        <w:gridCol w:w="1924"/>
        <w:gridCol w:w="2683"/>
        <w:gridCol w:w="36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