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ccfb" w14:textId="c8ac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қуаттардың және жылу желілерінің (магистральдық, орамішілік) жылыту қазандықтарына күзгі-қысқы жағдайларда жұмысқа әзірлік паспортын беру" мемлекеттік көрсетілетін қызмет регламенттін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29 қазандағы № 477 қаулысы. Алматы облысы Әділет департаментінде 2015 жылы 27 қарашада № 3589-1 болып тіркелді. Күші жойылды - Алматы облысы әкімдігінің 2020 жылғы 28 шілдедегі № 283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әкімдігінің 28.07.2020 </w:t>
      </w:r>
      <w:r>
        <w:rPr>
          <w:rFonts w:ascii="Times New Roman"/>
          <w:b w:val="false"/>
          <w:i w:val="false"/>
          <w:color w:val="00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Алматы облысы әкімдігінің 28.12.2018 </w:t>
      </w:r>
      <w:r>
        <w:rPr>
          <w:rFonts w:ascii="Times New Roman"/>
          <w:b w:val="false"/>
          <w:i w:val="false"/>
          <w:color w:val="00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16 - бабы </w:t>
      </w:r>
      <w:r>
        <w:rPr>
          <w:rFonts w:ascii="Times New Roman"/>
          <w:b w:val="false"/>
          <w:i w:val="false"/>
          <w:color w:val="000000"/>
          <w:sz w:val="28"/>
        </w:rPr>
        <w:t>3 - тармағына</w:t>
      </w:r>
      <w:r>
        <w:rPr>
          <w:rFonts w:ascii="Times New Roman"/>
          <w:b w:val="false"/>
          <w:i w:val="false"/>
          <w:color w:val="000000"/>
          <w:sz w:val="28"/>
        </w:rPr>
        <w:t xml:space="preserve">, "Электр энергетика саласындағы мемлекеттiк көрсетiлетiн қызметтер стандарттарын бекіту туралы" 2015 жылғы 14 сәуірдегі Қазақстан Республикасы Энергетика министрінің № 281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әкімдігінің 28.12.2018 </w:t>
      </w:r>
      <w:r>
        <w:rPr>
          <w:rFonts w:ascii="Times New Roman"/>
          <w:b w:val="false"/>
          <w:i w:val="false"/>
          <w:color w:val="00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"Алматы облысының энергетика және тұрғын үй-коммуналдық шаруашылық басқармасы" мемлекеттік мекемесі (Б. Тәнекенов) басшысына осы қаулыны аумақтық әділет органдарында мемлекеттік тіркелгеннен кейін ресми және мерзімді басылымдарда, сондай-ақ Қазақстан Республикасы Үкіметімен айқындаған интернет-ресурсында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М. Бигелдиевке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тіргелген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жылдың 29 қарашадағы № 477 қаулысымен бекітілген</w:t>
            </w:r>
          </w:p>
        </w:tc>
      </w:tr>
    </w:tbl>
    <w:bookmarkStart w:name="z11" w:id="1"/>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1"/>
    <w:bookmarkStart w:name="z12" w:id="2"/>
    <w:p>
      <w:pPr>
        <w:spacing w:after="0"/>
        <w:ind w:left="0"/>
        <w:jc w:val="both"/>
      </w:pPr>
      <w:r>
        <w:rPr>
          <w:rFonts w:ascii="Times New Roman"/>
          <w:b w:val="false"/>
          <w:i w:val="false"/>
          <w:color w:val="ff0000"/>
          <w:sz w:val="28"/>
        </w:rPr>
        <w:t xml:space="preserve">
      Ескерту. Тақырыбы жаңа редакцияда - Алматы облысы әкімдігінің 28.12.2018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
    <w:p>
      <w:pPr>
        <w:spacing w:after="0"/>
        <w:ind w:left="0"/>
        <w:jc w:val="left"/>
      </w:pPr>
      <w:r>
        <w:rPr>
          <w:rFonts w:ascii="Times New Roman"/>
          <w:b/>
          <w:i w:val="false"/>
          <w:color w:val="000000"/>
        </w:rPr>
        <w:t xml:space="preserve"> 1. Жалпы ережелер</w:t>
      </w:r>
    </w:p>
    <w:bookmarkStart w:name="z14" w:id="3"/>
    <w:p>
      <w:pPr>
        <w:spacing w:after="0"/>
        <w:ind w:left="0"/>
        <w:jc w:val="both"/>
      </w:pPr>
      <w:r>
        <w:rPr>
          <w:rFonts w:ascii="Times New Roman"/>
          <w:b w:val="false"/>
          <w:i w:val="false"/>
          <w:color w:val="000000"/>
          <w:sz w:val="28"/>
        </w:rPr>
        <w:t>
      1. "Энергия өндіруші және энергия беруші ұйымдарға күзгі-қысқы кезеңдегі жұмысқа әзірлік паспортын беру" мемлекеттік көрсетілетін қызмет (бұдан әрі – мемлекеттік көрсетілетін қызмет) заңды тұлғаларға (бұдан әрі – көрсетілетін қызметті алушы) аудандардың және облыстық маңызы бар қалалардың жергілікті атқарушы органдарымен (бұдан әрі – көрсетілетін қызметті беруші) тегін көрсетіледі.</w:t>
      </w:r>
      <w:r>
        <w:br/>
      </w:r>
      <w:r>
        <w:rPr>
          <w:rFonts w:ascii="Times New Roman"/>
          <w:b w:val="false"/>
          <w:i w:val="false"/>
          <w:color w:val="000000"/>
          <w:sz w:val="28"/>
        </w:rPr>
        <w:t>
      Мемлекеттік көрсетілетін қызмет "Электр энергетикасы саласындағы мемлекеттік көрсетілетін қызметтер стандарттарын бекіту туралы" 2015 жылғы 14 сәуірдегі № 281 Қазақстан Республикасы Энергетика министрінің бұйрығымен бекітілген "Энергия өндіруші және энергия беруші ұйымдарға күзгі-қысқы кезеңдегі жұмысқа әзірлік паспортын беру" мемлекеттік көрсетілетін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әкімдігінің 28.12.2018 </w:t>
      </w:r>
      <w:r>
        <w:rPr>
          <w:rFonts w:ascii="Times New Roman"/>
          <w:b w:val="false"/>
          <w:i w:val="false"/>
          <w:color w:val="00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облысы әкімдігінің 28.12.2018 </w:t>
      </w:r>
      <w:r>
        <w:rPr>
          <w:rFonts w:ascii="Times New Roman"/>
          <w:b w:val="false"/>
          <w:i w:val="false"/>
          <w:color w:val="00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Стандарттың 10-тармағында көзделген негіздер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облысы әкімдігінің 28.12.2018 </w:t>
      </w:r>
      <w:r>
        <w:rPr>
          <w:rFonts w:ascii="Times New Roman"/>
          <w:b w:val="false"/>
          <w:i w:val="false"/>
          <w:color w:val="00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3"/>
    <w:bookmarkStart w:name="z17" w:id="4"/>
    <w:p>
      <w:pPr>
        <w:spacing w:after="0"/>
        <w:ind w:left="0"/>
        <w:jc w:val="left"/>
      </w:pPr>
      <w:r>
        <w:rPr>
          <w:rFonts w:ascii="Times New Roman"/>
          <w:b/>
          <w:i w:val="false"/>
          <w:color w:val="000000"/>
        </w:rPr>
        <w:t xml:space="preserve"> 2.Мемлекеттік қызметті көрсету процесінде көрсетілетін қызметті </w:t>
      </w:r>
      <w:r>
        <w:rPr>
          <w:rFonts w:ascii="Times New Roman"/>
          <w:b/>
          <w:i w:val="false"/>
          <w:color w:val="000000"/>
        </w:rPr>
        <w:t xml:space="preserve">берушінің құрылымдық бөлімшелерінің (қызметкерлерінің) </w:t>
      </w:r>
      <w:r>
        <w:rPr>
          <w:rFonts w:ascii="Times New Roman"/>
          <w:b/>
          <w:i w:val="false"/>
          <w:color w:val="000000"/>
        </w:rPr>
        <w:t>іс-қимыл тәртібін сипаттау</w:t>
      </w:r>
    </w:p>
    <w:bookmarkEnd w:id="4"/>
    <w:bookmarkStart w:name="z20" w:id="5"/>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(көрсетілетін қызметті берушінің кеңсесінде өтініштін көшірмесінде құжаттар топтамасының қабылдау күні, уақыты, құжатты қабылдаған жауапты адамның тегі, аты, әкесінің аты көрсете отырып, тіркеу туралы белгі қойылғаны қағаз жеткізгіштегі өтініштің қабылданғанын растау болып табылады), көрсетілетін қызметті берушінің басшысына жолдау. Нәтижесі –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қызметті берушінің жауапты орындаушының паспортты рәсімдеу және қол қоюға жолдау. Нәтижесі – паспортты қол қоюға жолдау;</w:t>
      </w:r>
      <w:r>
        <w:br/>
      </w:r>
      <w:r>
        <w:rPr>
          <w:rFonts w:ascii="Times New Roman"/>
          <w:b w:val="false"/>
          <w:i w:val="false"/>
          <w:color w:val="000000"/>
          <w:sz w:val="28"/>
        </w:rPr>
        <w:t xml:space="preserve">
      </w:t>
      </w:r>
      <w:r>
        <w:rPr>
          <w:rFonts w:ascii="Times New Roman"/>
          <w:b w:val="false"/>
          <w:i w:val="false"/>
          <w:color w:val="000000"/>
          <w:sz w:val="28"/>
        </w:rPr>
        <w:t xml:space="preserve">6) паспортқа қол қою және көрсетілетін қызметті берушінің жауапты орындаушысына жолдау. Нәтижесі – паспортты көрсетілетін қызметті берушінің жауапты орындаушысына жолдау; </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нәтижесін беру. Нәтижесі – көрсетілетін қызметті алушыға паспортты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құжаттарды алғаннан кейін бес жұмыс күнінің ішінде тапсырылған кұжаттардың толықтығын тексеруге міндетті.</w:t>
      </w:r>
      <w:r>
        <w:br/>
      </w:r>
      <w:r>
        <w:rPr>
          <w:rFonts w:ascii="Times New Roman"/>
          <w:b w:val="false"/>
          <w:i w:val="false"/>
          <w:color w:val="000000"/>
          <w:sz w:val="28"/>
        </w:rPr>
        <w:t xml:space="preserve">
      </w:t>
      </w:r>
      <w:r>
        <w:rPr>
          <w:rFonts w:ascii="Times New Roman"/>
          <w:b w:val="false"/>
          <w:i w:val="false"/>
          <w:color w:val="000000"/>
          <w:sz w:val="28"/>
        </w:rPr>
        <w:t>Стандарттың 9 тармағына сәйкес, ұсынылған құжаттардың толық болмау фактісі анықталған жағдайда, көрсетілетін қызметті беруші белгіленген мерзімде өтінішті одан әрі қараудан жазбаша түрде дәлелденген бас тартады.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процесінің құрамына кіретін әрбір рәсімнің (іс-қимылдың) орындаудың ұзақтығы Стандарттың 4-тармағына сәйкес. </w:t>
      </w:r>
    </w:p>
    <w:bookmarkEnd w:id="5"/>
    <w:bookmarkStart w:name="z30"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
    <w:bookmarkStart w:name="z31"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бөлімшелер (қызметкерлер) рәсімдердің (іс-қимылдың) реттілігін сипаттау осы регламенттің 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рәсімнің (іс-қимылдың) орындаудың ұзақтығы Стандарттың 4-тармағына сәйкес. </w:t>
      </w:r>
    </w:p>
    <w:bookmarkEnd w:id="7"/>
    <w:bookmarkStart w:name="z37" w:id="8"/>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38" w:id="9"/>
    <w:p>
      <w:pPr>
        <w:spacing w:after="0"/>
        <w:ind w:left="0"/>
        <w:jc w:val="both"/>
      </w:pPr>
      <w:r>
        <w:rPr>
          <w:rFonts w:ascii="Times New Roman"/>
          <w:b w:val="false"/>
          <w:i w:val="false"/>
          <w:color w:val="000000"/>
          <w:sz w:val="28"/>
        </w:rPr>
        <w:t>
      8.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тіркеледі, электрондық цифрлық қолтаңбасымен (бұдан әрі – ЭЦҚ) куәландырылған электрондық құжат нысанындағы сұрауды және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кабинетінде" мемлекеттік көрсетілетін қызметті көрсетуге арналған сұрауды қабылдау туралы мәртебе көрсетіледі;</w:t>
      </w:r>
      <w:r>
        <w:br/>
      </w:r>
      <w:r>
        <w:rPr>
          <w:rFonts w:ascii="Times New Roman"/>
          <w:b w:val="false"/>
          <w:i w:val="false"/>
          <w:color w:val="000000"/>
          <w:sz w:val="28"/>
        </w:rPr>
        <w:t xml:space="preserve">
      </w:t>
      </w:r>
      <w:r>
        <w:rPr>
          <w:rFonts w:ascii="Times New Roman"/>
          <w:b w:val="false"/>
          <w:i w:val="false"/>
          <w:color w:val="000000"/>
          <w:sz w:val="28"/>
        </w:rPr>
        <w:t>3) электрондық сұрауды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 беруші ұйымдарға күзгі-қысқы кезеңдегі жұмысқа әзірлік паспортын беру" мемлекеттік көрсетілетін қызмет регламентіне қосымша</w:t>
            </w:r>
          </w:p>
        </w:tc>
      </w:tr>
    </w:tbl>
    <w:bookmarkStart w:name="z45" w:id="10"/>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көрсетудің бизнес-процестерінің анықтамалығы</w:t>
      </w:r>
    </w:p>
    <w:bookmarkEnd w:id="10"/>
    <w:p>
      <w:pPr>
        <w:spacing w:after="0"/>
        <w:ind w:left="0"/>
        <w:jc w:val="both"/>
      </w:pPr>
      <w:r>
        <w:rPr>
          <w:rFonts w:ascii="Times New Roman"/>
          <w:b w:val="false"/>
          <w:i w:val="false"/>
          <w:color w:val="ff0000"/>
          <w:sz w:val="28"/>
        </w:rPr>
        <w:t xml:space="preserve">
      Ескерту. Тақырыбы жаңа редакцияда - Алматы облысы әкімдігінің 28.12.2018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p>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59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40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