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e662" w14:textId="2b6e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заң көмегі сапасының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16 ақпандағы № 89 бұйрығы. Қазақстан Республикасы Әділет министрлігінде 2015 жылы 5 наурызда № 10392 тіркелді. Күші жойылды - Қазақстан Республикасы Әділет министрінің 2018 жылғы 27 қыркүйектегі № 1454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27.09.2018 </w:t>
      </w:r>
      <w:r>
        <w:rPr>
          <w:rFonts w:ascii="Times New Roman"/>
          <w:b w:val="false"/>
          <w:i w:val="false"/>
          <w:color w:val="ff0000"/>
          <w:sz w:val="28"/>
        </w:rPr>
        <w:t>№ 1454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 кепілдік берген заң көмегі туралы" 2013 жылғы 3 шілдедегі Қазақстан Республикасы Заңының 11-бабының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Көрсетілетін заң көмегі сапасының </w:t>
      </w:r>
      <w:r>
        <w:rPr>
          <w:rFonts w:ascii="Times New Roman"/>
          <w:b w:val="false"/>
          <w:i w:val="false"/>
          <w:color w:val="000000"/>
          <w:sz w:val="28"/>
        </w:rPr>
        <w:t>критерийлері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Әділет министрлігінің Тіркеу қызметі және заң қызметін ұйымдастыру департаментіне заңнамамен белгіленген тәртіпте осы бұйрықтың мемлекеттік тіркелуін және оның ресми жариялануын қамтамасыз етсін. </w:t>
      </w:r>
    </w:p>
    <w:bookmarkEnd w:id="2"/>
    <w:bookmarkStart w:name="z4" w:id="3"/>
    <w:p>
      <w:pPr>
        <w:spacing w:after="0"/>
        <w:ind w:left="0"/>
        <w:jc w:val="both"/>
      </w:pPr>
      <w:r>
        <w:rPr>
          <w:rFonts w:ascii="Times New Roman"/>
          <w:b w:val="false"/>
          <w:i w:val="false"/>
          <w:color w:val="000000"/>
          <w:sz w:val="28"/>
        </w:rPr>
        <w:t>
      3.Осы бұйрықтың орындалуын бақылау Қазақстан Республикасы Әділет министрінің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16 ақпандағы</w:t>
            </w:r>
            <w:r>
              <w:br/>
            </w:r>
            <w:r>
              <w:rPr>
                <w:rFonts w:ascii="Times New Roman"/>
                <w:b w:val="false"/>
                <w:i w:val="false"/>
                <w:color w:val="000000"/>
                <w:sz w:val="20"/>
              </w:rPr>
              <w:t>№ 89 бұйрығына қосымша</w:t>
            </w:r>
          </w:p>
        </w:tc>
      </w:tr>
    </w:tbl>
    <w:bookmarkStart w:name="z7" w:id="5"/>
    <w:p>
      <w:pPr>
        <w:spacing w:after="0"/>
        <w:ind w:left="0"/>
        <w:jc w:val="left"/>
      </w:pPr>
      <w:r>
        <w:rPr>
          <w:rFonts w:ascii="Times New Roman"/>
          <w:b/>
          <w:i w:val="false"/>
          <w:color w:val="000000"/>
        </w:rPr>
        <w:t xml:space="preserve"> Көрсетілетін заң көмегі сапасының критерийлері</w:t>
      </w:r>
    </w:p>
    <w:bookmarkEnd w:id="5"/>
    <w:bookmarkStart w:name="z8" w:id="6"/>
    <w:p>
      <w:pPr>
        <w:spacing w:after="0"/>
        <w:ind w:left="0"/>
        <w:jc w:val="both"/>
      </w:pPr>
      <w:r>
        <w:rPr>
          <w:rFonts w:ascii="Times New Roman"/>
          <w:b w:val="false"/>
          <w:i w:val="false"/>
          <w:color w:val="000000"/>
          <w:sz w:val="28"/>
        </w:rPr>
        <w:t>
      1. Мемлекет кепілдік берген заң көмегі:</w:t>
      </w:r>
    </w:p>
    <w:bookmarkEnd w:id="6"/>
    <w:bookmarkStart w:name="z9" w:id="7"/>
    <w:p>
      <w:pPr>
        <w:spacing w:after="0"/>
        <w:ind w:left="0"/>
        <w:jc w:val="both"/>
      </w:pPr>
      <w:r>
        <w:rPr>
          <w:rFonts w:ascii="Times New Roman"/>
          <w:b w:val="false"/>
          <w:i w:val="false"/>
          <w:color w:val="000000"/>
          <w:sz w:val="28"/>
        </w:rPr>
        <w:t xml:space="preserve">
      1) құқықтық ақпарат беру; </w:t>
      </w:r>
    </w:p>
    <w:bookmarkEnd w:id="7"/>
    <w:bookmarkStart w:name="z10" w:id="8"/>
    <w:p>
      <w:pPr>
        <w:spacing w:after="0"/>
        <w:ind w:left="0"/>
        <w:jc w:val="both"/>
      </w:pPr>
      <w:r>
        <w:rPr>
          <w:rFonts w:ascii="Times New Roman"/>
          <w:b w:val="false"/>
          <w:i w:val="false"/>
          <w:color w:val="000000"/>
          <w:sz w:val="28"/>
        </w:rPr>
        <w:t xml:space="preserve">
      2) құқықтық консультация беру; </w:t>
      </w:r>
    </w:p>
    <w:bookmarkEnd w:id="8"/>
    <w:bookmarkStart w:name="z11" w:id="9"/>
    <w:p>
      <w:pPr>
        <w:spacing w:after="0"/>
        <w:ind w:left="0"/>
        <w:jc w:val="both"/>
      </w:pPr>
      <w:r>
        <w:rPr>
          <w:rFonts w:ascii="Times New Roman"/>
          <w:b w:val="false"/>
          <w:i w:val="false"/>
          <w:color w:val="000000"/>
          <w:sz w:val="28"/>
        </w:rPr>
        <w:t xml:space="preserve">
      3) "Мемлекет кепілдік берген заң көмегі туралы" 2013 жылғы 3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заңнамалық актілерінде белгіленген жағдайларда және тәртіппен соттарда, қылмыстық қудалау органдарында, өзге де мемлекеттік органдар мен мемлекеттік емес ұйымдарда жеке тұлғалардың мүдделерін қорғау және білдіру түрінде көрсетіледі. </w:t>
      </w:r>
    </w:p>
    <w:bookmarkEnd w:id="9"/>
    <w:bookmarkStart w:name="z12" w:id="10"/>
    <w:p>
      <w:pPr>
        <w:spacing w:after="0"/>
        <w:ind w:left="0"/>
        <w:jc w:val="both"/>
      </w:pPr>
      <w:r>
        <w:rPr>
          <w:rFonts w:ascii="Times New Roman"/>
          <w:b w:val="false"/>
          <w:i w:val="false"/>
          <w:color w:val="000000"/>
          <w:sz w:val="28"/>
        </w:rPr>
        <w:t xml:space="preserve">
      2. Мыналар құқықтық ақпарат беру түрінде көрсетілетін заң көмегі сапасының критерийлері болып табылады: </w:t>
      </w:r>
    </w:p>
    <w:bookmarkEnd w:id="10"/>
    <w:bookmarkStart w:name="z13" w:id="11"/>
    <w:p>
      <w:pPr>
        <w:spacing w:after="0"/>
        <w:ind w:left="0"/>
        <w:jc w:val="both"/>
      </w:pPr>
      <w:r>
        <w:rPr>
          <w:rFonts w:ascii="Times New Roman"/>
          <w:b w:val="false"/>
          <w:i w:val="false"/>
          <w:color w:val="000000"/>
          <w:sz w:val="28"/>
        </w:rPr>
        <w:t xml:space="preserve">
      1) заңмен берілген өкілеттіктер шегінде құқықтық ақпарат беруді жүзеге асыру; </w:t>
      </w:r>
    </w:p>
    <w:bookmarkEnd w:id="11"/>
    <w:bookmarkStart w:name="z14" w:id="12"/>
    <w:p>
      <w:pPr>
        <w:spacing w:after="0"/>
        <w:ind w:left="0"/>
        <w:jc w:val="both"/>
      </w:pPr>
      <w:r>
        <w:rPr>
          <w:rFonts w:ascii="Times New Roman"/>
          <w:b w:val="false"/>
          <w:i w:val="false"/>
          <w:color w:val="000000"/>
          <w:sz w:val="28"/>
        </w:rPr>
        <w:t xml:space="preserve">
      2) құқықтық ақпарат беру механизмін белгілеу; </w:t>
      </w:r>
    </w:p>
    <w:bookmarkEnd w:id="12"/>
    <w:bookmarkStart w:name="z15" w:id="13"/>
    <w:p>
      <w:pPr>
        <w:spacing w:after="0"/>
        <w:ind w:left="0"/>
        <w:jc w:val="both"/>
      </w:pPr>
      <w:r>
        <w:rPr>
          <w:rFonts w:ascii="Times New Roman"/>
          <w:b w:val="false"/>
          <w:i w:val="false"/>
          <w:color w:val="000000"/>
          <w:sz w:val="28"/>
        </w:rPr>
        <w:t>
      3) мемлекет кепілдік берген заң көмегін алу тәртібі туралы халыққа ақпарат беру;</w:t>
      </w:r>
    </w:p>
    <w:bookmarkEnd w:id="13"/>
    <w:bookmarkStart w:name="z16" w:id="14"/>
    <w:p>
      <w:pPr>
        <w:spacing w:after="0"/>
        <w:ind w:left="0"/>
        <w:jc w:val="both"/>
      </w:pPr>
      <w:r>
        <w:rPr>
          <w:rFonts w:ascii="Times New Roman"/>
          <w:b w:val="false"/>
          <w:i w:val="false"/>
          <w:color w:val="000000"/>
          <w:sz w:val="28"/>
        </w:rPr>
        <w:t xml:space="preserve">
      4) құқықтық ақпарат беру түрінде заң көмегін көрсететін субъектілердің әрекетіне (әрекетсіздігіне) негізделген шағымдардың болмауы; </w:t>
      </w:r>
    </w:p>
    <w:bookmarkEnd w:id="14"/>
    <w:bookmarkStart w:name="z17" w:id="15"/>
    <w:p>
      <w:pPr>
        <w:spacing w:after="0"/>
        <w:ind w:left="0"/>
        <w:jc w:val="both"/>
      </w:pPr>
      <w:r>
        <w:rPr>
          <w:rFonts w:ascii="Times New Roman"/>
          <w:b w:val="false"/>
          <w:i w:val="false"/>
          <w:color w:val="000000"/>
          <w:sz w:val="28"/>
        </w:rPr>
        <w:t xml:space="preserve">
      5) құқықтық ақпарат беруді жүзеге асырудағы құзыреті; </w:t>
      </w:r>
    </w:p>
    <w:bookmarkEnd w:id="15"/>
    <w:bookmarkStart w:name="z18" w:id="16"/>
    <w:p>
      <w:pPr>
        <w:spacing w:after="0"/>
        <w:ind w:left="0"/>
        <w:jc w:val="both"/>
      </w:pPr>
      <w:r>
        <w:rPr>
          <w:rFonts w:ascii="Times New Roman"/>
          <w:b w:val="false"/>
          <w:i w:val="false"/>
          <w:color w:val="000000"/>
          <w:sz w:val="28"/>
        </w:rPr>
        <w:t xml:space="preserve">
      6) Қазақстан Республикасының қолданыстағы заңнамасын сақтау. </w:t>
      </w:r>
    </w:p>
    <w:bookmarkEnd w:id="16"/>
    <w:bookmarkStart w:name="z19" w:id="17"/>
    <w:p>
      <w:pPr>
        <w:spacing w:after="0"/>
        <w:ind w:left="0"/>
        <w:jc w:val="both"/>
      </w:pPr>
      <w:r>
        <w:rPr>
          <w:rFonts w:ascii="Times New Roman"/>
          <w:b w:val="false"/>
          <w:i w:val="false"/>
          <w:color w:val="000000"/>
          <w:sz w:val="28"/>
        </w:rPr>
        <w:t xml:space="preserve">
      3. Мыналар құқықтық консультация беру түрінде көрсетілетін заң көмегі сапасының критерийлері болып табылады: </w:t>
      </w:r>
    </w:p>
    <w:bookmarkEnd w:id="17"/>
    <w:bookmarkStart w:name="z20" w:id="18"/>
    <w:p>
      <w:pPr>
        <w:spacing w:after="0"/>
        <w:ind w:left="0"/>
        <w:jc w:val="both"/>
      </w:pPr>
      <w:r>
        <w:rPr>
          <w:rFonts w:ascii="Times New Roman"/>
          <w:b w:val="false"/>
          <w:i w:val="false"/>
          <w:color w:val="000000"/>
          <w:sz w:val="28"/>
        </w:rPr>
        <w:t>
      1) жеке және заңды тұлғалардың өтініштерін объективті, жан-жақты және уақтылы қаралуын қамтамасыз ету;</w:t>
      </w:r>
    </w:p>
    <w:bookmarkEnd w:id="18"/>
    <w:bookmarkStart w:name="z21" w:id="19"/>
    <w:p>
      <w:pPr>
        <w:spacing w:after="0"/>
        <w:ind w:left="0"/>
        <w:jc w:val="both"/>
      </w:pPr>
      <w:r>
        <w:rPr>
          <w:rFonts w:ascii="Times New Roman"/>
          <w:b w:val="false"/>
          <w:i w:val="false"/>
          <w:color w:val="000000"/>
          <w:sz w:val="28"/>
        </w:rPr>
        <w:t xml:space="preserve">
      2) өтініштерге қолданыстағы заңнамаға сілтеме жасай отырып, негізді және дәлелді жауап беру; </w:t>
      </w:r>
    </w:p>
    <w:bookmarkEnd w:id="19"/>
    <w:bookmarkStart w:name="z22" w:id="20"/>
    <w:p>
      <w:pPr>
        <w:spacing w:after="0"/>
        <w:ind w:left="0"/>
        <w:jc w:val="both"/>
      </w:pPr>
      <w:r>
        <w:rPr>
          <w:rFonts w:ascii="Times New Roman"/>
          <w:b w:val="false"/>
          <w:i w:val="false"/>
          <w:color w:val="000000"/>
          <w:sz w:val="28"/>
        </w:rPr>
        <w:t xml:space="preserve">
      3) Қазақстан Республикасының қолданыстағы заңнамасын сақтау; </w:t>
      </w:r>
    </w:p>
    <w:bookmarkEnd w:id="20"/>
    <w:bookmarkStart w:name="z23" w:id="21"/>
    <w:p>
      <w:pPr>
        <w:spacing w:after="0"/>
        <w:ind w:left="0"/>
        <w:jc w:val="both"/>
      </w:pPr>
      <w:r>
        <w:rPr>
          <w:rFonts w:ascii="Times New Roman"/>
          <w:b w:val="false"/>
          <w:i w:val="false"/>
          <w:color w:val="000000"/>
          <w:sz w:val="28"/>
        </w:rPr>
        <w:t xml:space="preserve">
      4) консультациялардың өзектілігі; </w:t>
      </w:r>
    </w:p>
    <w:bookmarkEnd w:id="21"/>
    <w:bookmarkStart w:name="z24" w:id="22"/>
    <w:p>
      <w:pPr>
        <w:spacing w:after="0"/>
        <w:ind w:left="0"/>
        <w:jc w:val="both"/>
      </w:pPr>
      <w:r>
        <w:rPr>
          <w:rFonts w:ascii="Times New Roman"/>
          <w:b w:val="false"/>
          <w:i w:val="false"/>
          <w:color w:val="000000"/>
          <w:sz w:val="28"/>
        </w:rPr>
        <w:t xml:space="preserve">
      5) "Адвокаттық қызмет туралы" Қазақстан Республикасының 1997 жылғы 5 желтоқсандағы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құқықтық консультация беру түріндегі құқықтық көмек көрсету мерзімдерін сақтау; </w:t>
      </w:r>
    </w:p>
    <w:bookmarkEnd w:id="22"/>
    <w:bookmarkStart w:name="z25" w:id="23"/>
    <w:p>
      <w:pPr>
        <w:spacing w:after="0"/>
        <w:ind w:left="0"/>
        <w:jc w:val="both"/>
      </w:pPr>
      <w:r>
        <w:rPr>
          <w:rFonts w:ascii="Times New Roman"/>
          <w:b w:val="false"/>
          <w:i w:val="false"/>
          <w:color w:val="000000"/>
          <w:sz w:val="28"/>
        </w:rPr>
        <w:t>
      6) заң көмегін көрсететін субъектілердің әрекетіне (әрекетсіздігіне) негізделген шағымдардың болмауы.</w:t>
      </w:r>
    </w:p>
    <w:bookmarkEnd w:id="23"/>
    <w:bookmarkStart w:name="z26" w:id="24"/>
    <w:p>
      <w:pPr>
        <w:spacing w:after="0"/>
        <w:ind w:left="0"/>
        <w:jc w:val="both"/>
      </w:pPr>
      <w:r>
        <w:rPr>
          <w:rFonts w:ascii="Times New Roman"/>
          <w:b w:val="false"/>
          <w:i w:val="false"/>
          <w:color w:val="000000"/>
          <w:sz w:val="28"/>
        </w:rPr>
        <w:t xml:space="preserve">
      4. Мыналар соттарда, қылмыстық қудалау органдарында, өзге де мемлекеттік органдар мен мемлекеттік емес ұйымдарда жеке тұлғалардың мүдделерін қорғау және білдіру түрінде көрсетілетін заң көмегі сапасының критерийлері болып табылады: </w:t>
      </w:r>
    </w:p>
    <w:bookmarkEnd w:id="24"/>
    <w:bookmarkStart w:name="z27" w:id="25"/>
    <w:p>
      <w:pPr>
        <w:spacing w:after="0"/>
        <w:ind w:left="0"/>
        <w:jc w:val="both"/>
      </w:pPr>
      <w:r>
        <w:rPr>
          <w:rFonts w:ascii="Times New Roman"/>
          <w:b w:val="false"/>
          <w:i w:val="false"/>
          <w:color w:val="000000"/>
          <w:sz w:val="28"/>
        </w:rPr>
        <w:t xml:space="preserve">
      1) заңмен берілген өкілеттілік шегінде құқықтық көмек көрсету; </w:t>
      </w:r>
    </w:p>
    <w:bookmarkEnd w:id="25"/>
    <w:bookmarkStart w:name="z28" w:id="26"/>
    <w:p>
      <w:pPr>
        <w:spacing w:after="0"/>
        <w:ind w:left="0"/>
        <w:jc w:val="both"/>
      </w:pPr>
      <w:r>
        <w:rPr>
          <w:rFonts w:ascii="Times New Roman"/>
          <w:b w:val="false"/>
          <w:i w:val="false"/>
          <w:color w:val="000000"/>
          <w:sz w:val="28"/>
        </w:rPr>
        <w:t xml:space="preserve">
      2) кәсіптік міндеттерді орындау кезінде Қазақстан Республикасының қолданыстағы заңнамасының және Адвокаттардың кәсіптік этикасы кодексінің нормаларын сақтау; </w:t>
      </w:r>
    </w:p>
    <w:bookmarkEnd w:id="26"/>
    <w:bookmarkStart w:name="z29" w:id="27"/>
    <w:p>
      <w:pPr>
        <w:spacing w:after="0"/>
        <w:ind w:left="0"/>
        <w:jc w:val="both"/>
      </w:pPr>
      <w:r>
        <w:rPr>
          <w:rFonts w:ascii="Times New Roman"/>
          <w:b w:val="false"/>
          <w:i w:val="false"/>
          <w:color w:val="000000"/>
          <w:sz w:val="28"/>
        </w:rPr>
        <w:t xml:space="preserve">
      3) адвокат құпиясын сақтау; </w:t>
      </w:r>
    </w:p>
    <w:bookmarkEnd w:id="27"/>
    <w:bookmarkStart w:name="z30" w:id="28"/>
    <w:p>
      <w:pPr>
        <w:spacing w:after="0"/>
        <w:ind w:left="0"/>
        <w:jc w:val="both"/>
      </w:pPr>
      <w:r>
        <w:rPr>
          <w:rFonts w:ascii="Times New Roman"/>
          <w:b w:val="false"/>
          <w:i w:val="false"/>
          <w:color w:val="000000"/>
          <w:sz w:val="28"/>
        </w:rPr>
        <w:t xml:space="preserve">
      4) заң көмегіне өтініш жасаған адамның мүддесіне қайшы келетін істің барысында жеке мүддесі болған кезде, заң көмегін көрсету туралы тапсырмадан бас тарту; </w:t>
      </w:r>
    </w:p>
    <w:bookmarkEnd w:id="28"/>
    <w:bookmarkStart w:name="z31" w:id="29"/>
    <w:p>
      <w:pPr>
        <w:spacing w:after="0"/>
        <w:ind w:left="0"/>
        <w:jc w:val="both"/>
      </w:pPr>
      <w:r>
        <w:rPr>
          <w:rFonts w:ascii="Times New Roman"/>
          <w:b w:val="false"/>
          <w:i w:val="false"/>
          <w:color w:val="000000"/>
          <w:sz w:val="28"/>
        </w:rPr>
        <w:t>
      5) заң көмегін көрсететін субъектілердің әрекетіне (әрекетсіздігіне) негізделген шағымдардың болмауы.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