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ff21" w14:textId="500f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сарапшысы өз қызметін жүзеге асыратын арнайы жабдықталған үй-жайларға қойылатын стандарттар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26 қаңтардағы № 47 бұйрығы. Қазақстан Республикасының Әділет министрлігінде 2015 жылы 18 ақпанда № 10286 тіркелді. Күші жойылды - Қазақстан Республикасы Әділет министрінің 2017 жылғы 28 наурыздағы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28.03.2017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сот-сараптама қызметі туралы" 2010 жылдың 20 қаңтарындағы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Сот сарапшысы өз қызметін жүзеге асыратын арнайы жабдықталған үй-жайларға қойылатын </w:t>
      </w:r>
      <w:r>
        <w:rPr>
          <w:rFonts w:ascii="Times New Roman"/>
          <w:b w:val="false"/>
          <w:i w:val="false"/>
          <w:color w:val="000000"/>
          <w:sz w:val="28"/>
        </w:rPr>
        <w:t>стандарттар мен 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Сот сараптамасы орталығы осы бұйрықтың мемлекеттік тіркелуін және оның заңнамада белгіленген тәртіппен одан әрі ресми түрде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Әділет министрінің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сарапшысы өз қызметін жүзеге асыратын арнайы жабдықталған үй-жайларға қойылатын стандарттар мен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Сот сарапшысы өз қызметін жүзеге асыратын арнайы жабдықталған үй-жайларға қойылатын стандарттар мен талаптар "Қазақстан Республикасындағы сот-сараптама қызметі туралы" Қазақстан Республикасының 2010 жылғы 20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және </w:t>
      </w:r>
      <w:r>
        <w:rPr>
          <w:rFonts w:ascii="Times New Roman"/>
          <w:b w:val="false"/>
          <w:i w:val="false"/>
          <w:color w:val="000000"/>
          <w:sz w:val="28"/>
        </w:rPr>
        <w:t>сот-медициналық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сараптамалары өндірісі жүзеге асырылатын арнайы жабдықталған үй-жайларға қойылатын стандарттар мен талаптарды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Арнайы жабдықталған үй-жайларға (одан әрі – Үй-жайлар) мыналар жатады: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сот және сот-медициналық сараптамаларын және сот-сараптамасы саласындағы ғылыми зерттеу жұмыстарын жүргізуге арналған зертханалар, химиялық, гистологиялық, биологиялық, арнайы және криминалистикалық зерттеулер жүргізуге арналған зертханалар;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мәйіттерге зерттеу жүргізуге арналған үй-жайлар (мәйітхана);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тірілерді куәлендіруден өткізуге арналған үй-жайлар (қарау бөлмесі);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зерттеу объектілерін сақтауға арналған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химиялық реактивтерді сақтауға арналған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есірткі және басқа да психотропты заттарды сақтауға арналған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оқ-дәрілерді атуға және атыс қаруларын зерттеуге арналған тирлер;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жарылыс камерасын орналастыруға және жарылғыш құрылғыларды зерттеуге арналған арнайы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фотозертхана;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автокөліктерді қарап-шығуға және зерттеуге арналған бокстар;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слесарлық шеберхана;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бақылау өндірістерін сақтауға арналған үй-жайлар (мұрағат);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объектілерді қарап-шығуға арналған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күзет бекетіне арналған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кітапхана.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Үй-жайлар келесі стандарттарға және талаптарға сәйкес болуы тиіс: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Стандарттар мен талаптарға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және сот-медициналық сараптамалары өндірісі жүзеге асырылатын арнайы жабдықталған үй-жайларға құрал-жабдықтарды орналастыруға арналған аудандардың есептік нормативтеріне;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Стандарттар мен талаптарға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және сот-медициналық сараптамаларын жүргізу үшін қажетті арнайы жабдықталған үй-жайларға арналған құрал-жабдықтардың, аспаптар базасының, құрал-саймандар мен бағдарламалық жасақтамалардың тізбесіне;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жасанды және табиғи жарықпен жабдықталуы, шам ілмесінен бөлек әр жұмыс орнында қосымша жарық көзі орнатылады;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кернеулігі әртүрлі электр қуатымен, су құбырымен, кәріз жүйесімен, сорып шығаратын шкафтан ауа соруға арналған жекеше (автономды) және механикалық әрекет ететін ауа тазартқыш құрылғысы бар үйлестірілген-ауа тазалағышпен қамтамасыз етілуі;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тікелей күн көзі түсуінен қорғайтын қорғанышпен қамтамасыз етілуі;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зиянды және жанғыш булар мен газдар бөлетін заттармен жұмыс жасауға арналған ауа сорып шығаратын шкафтармен қамтамасыз етілуі;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арнайы климат-бақылау жүйесі қамтамасыз етілуі;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бөлмелердің бір-бірінен оқшаулау орналасуы;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белгіленген құрылыс нормалары мен тәртібі, техника қауіпсіздігі және </w:t>
      </w:r>
      <w:r>
        <w:rPr>
          <w:rFonts w:ascii="Times New Roman"/>
          <w:b w:val="false"/>
          <w:i w:val="false"/>
          <w:color w:val="000000"/>
          <w:sz w:val="28"/>
        </w:rPr>
        <w:t>өрт қауіпсіздігі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талаптарының сақталуы тиіс.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Басшылар мен сот сарапшыларын орналастыру Қазақстан Республикасы Үкіметінің 2011 жылғы 1 желтоқсандағы № 1431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ғимараттардағы тұрғын және басқа бөлмелерінің мазмұны мен пайдаланудың санитарлық-эпидемиологиялық талаптары  туралы" </w:t>
      </w:r>
      <w:r>
        <w:rPr>
          <w:rFonts w:ascii="Times New Roman"/>
          <w:b w:val="false"/>
          <w:i w:val="false"/>
          <w:color w:val="000000"/>
          <w:sz w:val="28"/>
        </w:rPr>
        <w:t>Санитарлық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 өз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үй-жайларға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стандарттар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Сот-сараптамалары өндірісі жүзеге асырылатын арнайы жабдықталған үй-жайларға құрал-жабдықтарды орналастыруға арналған аудандардың есептік нормативтері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407"/>
        <w:gridCol w:w="218"/>
        <w:gridCol w:w="70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мақсаты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Сот-сараптамаларын және ғылыми-зерттеу жұмыстарын жүргізуге арналған зертханалар, оның ішінде: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Жазу мен қолтаңбаны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Құжаттарды сот-техникалық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Сот-сараптамалық габитологиялық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Сот-сараптамалық бейнефонографиялық зерттеу (екі сарапшыға)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Сот-сараптамалық фототехникалық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Сот-сараптамалық трассологиялық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Сот-сараптамалық баллистикалықзерттеу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Лакты бояу материалдарын, жабындар мен полимер материалдарын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Мұнай өнімдері мен жанар-жағармай материалдарын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Металдар мен қорытпаларды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Топырақты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Талшықтық материалдар мен олардан жасалған бұйымдарды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Спирт құрамды сұйықтықтарды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Арнайы химиялық заттарды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8.1-8.3. Жол-көлік оқиғасы жағдайларын және көлік құралдарын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9.1-9.4. Сот-экономикалық сараптамасы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Азық-түлік емес тауарларды сот-сараптамалық тауартану зерттеуі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Азық-түлік тауарларын сот-сараптамалық тауартану зерттеуі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1.19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Сот-сараптамалық автотауартану зерттеуі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Сот-сараптамалық құрылыс-тауартану зерттеуі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Аудиовизуальдық және бағдарламалық өнімді сот-сараптамалық тауартану зерттеуі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Ғимараттар мен имараттарды сот-сараптамалық құрылыс-экономикалық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Ғимараттар мен имараттарды сот-сараптамалық құрылыс-техникалық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Сот-сараптамалық технологиялық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 Компьютерлік технология құралдарын сот-сараптамалық зерттеу (бір сарапшыға)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Өрт жағдайларын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Сот-сараптамалық электротехникалық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Жарылыс жағдайларын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Есірткі құралдарын, психотроптық заттар мен прекурсорларды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Сот-сараптамалық биологиялық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Сот-сараптамалық молекулярлық-генетикалық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Сот-сараптамалық психологиялық-криминалистикалық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Сот-сараптамалық психологиялық-филологиялық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Сот-сараптамалық инженерлік-психофизиологиялық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Сот-сараптамалық экологиялық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Генетикалық өзгертілген ағзаларды сот-сараптамалық зерттеу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объектілерін сақтауға арналған бөлме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реактивтерді сақтауға арналған бөлме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объектілерін қабылдауға және қарап-шығуға арналған бөлме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Оқ-дәрілерді атуға және атыс қаруларын зерттеуге арналған тир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Фотозертхана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қарап-шығуға және зерттеуге арналған бокс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сынып (20 адамға)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шеберхана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өндірістерін сақтауға арналған бөлме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 залы (50 адамға)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бекетіне арналған бөлме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 өз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үй-жайларға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стандарттар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2-қосымша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Сот-медициналық, сот-наркологиялық және сот-психиатриялық</w:t>
      </w:r>
      <w:r>
        <w:br/>
      </w:r>
      <w:r>
        <w:rPr>
          <w:rFonts w:ascii="Times New Roman"/>
          <w:b/>
          <w:i w:val="false"/>
          <w:color w:val="000000"/>
        </w:rPr>
        <w:t>сараптамасын жүргізу жүзеге асырылатын арнайы жабдықталған</w:t>
      </w:r>
      <w:r>
        <w:br/>
      </w:r>
      <w:r>
        <w:rPr>
          <w:rFonts w:ascii="Times New Roman"/>
          <w:b/>
          <w:i w:val="false"/>
          <w:color w:val="000000"/>
        </w:rPr>
        <w:t>үй-жайларға құрал-жабдықтарды орналастыруға арналған алаңдардың</w:t>
      </w:r>
      <w:r>
        <w:br/>
      </w:r>
      <w:r>
        <w:rPr>
          <w:rFonts w:ascii="Times New Roman"/>
          <w:b/>
          <w:i w:val="false"/>
          <w:color w:val="000000"/>
        </w:rPr>
        <w:t>есептiк нормативтерi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 жаңа редакцияда - ҚР Әділет министрінің 01.06.2016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6215"/>
        <w:gridCol w:w="1562"/>
        <w:gridCol w:w="2788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мақсаты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бiрлiгi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ауданы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Мәйiттердiң сот-медициналық сараптамасы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Жәбiрленушiлердiң, айыпталушылардың және басқа да адамдардың сот-медициналық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Азаматтық iстер материалдары бойынша сот-медициналық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Қылмыстық iстер материалдары бойынша сот-медициналық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Заттай дәлелдемелердiң сот-медициналық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Улы заттардың барлық түрлерiн анықтау жөнiндегi сот-медициналық химиялық-токсикологиялық зерттеу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спиртiн анықтау жөнiндегi сот-медициналық химиялық-токсикологиялық зерттеу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гистологиялық зерттеу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биологиялық зерттеу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криминалистикалық зерттеу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молекулярлық-генетикалық зерттеу, барлық түрi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Туыстықты (ана болуды – әке болуды) сот-медициналық молекулярлық-генетикалық зерттеу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сынып (20 адамға)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залы (50 адамға)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бекетiне арналған үй-жай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Сот-психиатриялық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Қылмыстық, азаматтық және әкімшілік істер шеңберінде (тірі адамдардың) амбулаторлық комиссиялық сот-психиатриялық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Қылмыстық, азаматтық және әкімшілік іс-материалдары бойынша амбулаторлық комиссиялық сот-психиатриялық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Стационарлық комиссиялық сот-психиатриялық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Сот-наркологиялық сараптамасы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 өз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үй-жайларға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стандарттар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және сот-медициналық сараптамаларын жүргізу үшін қажетті арнайы жабдықталған үй-жайларға арналған құрал-жабдықтардың, аспаптар базасының, құрал-саймандар мен бағдарламалық жасақтамалардың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82"/>
        <w:gridCol w:w="1134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жабдықталған үй-жайлар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үй-жай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 сақтауға арналған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реактивтерді сақтауға арналған үй-жай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реактивтерді сақтауға арналған мәжбүрлі желдеткіші бар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реактивтерді сақтауға арналған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столдар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қабылдауға және қарап-шығуға арналған үй-жай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жарықтандыру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 фоторепродукциялық қондырғы жиынтығымен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Оқ-дәрілерді атуға және атыс қаруларын зерттеуге арналған тир үй-жайы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қаққыш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Оқтың ұшу жылдамдығын анықтайтын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атыс қаруларын (өндірістік және қолдан жасалған) атып-тексеруге арналған әмбебеп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Қару-жарақтар мен оқ-дәрілерді сақтауға арналған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ұңғылы атыс қаруына арналған, секциялы металл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нысаналар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5,6-11,43 калибрлі оқты және 12 калибрге дейінгі аңшылық оқтарды атуға арналған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Тирге арналған құлаққап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 жиынтығы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сынып үй-жайы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үстелдері мен орындықтары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жиынтығы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қарап-шығуға және зерттеуге арналған бокс үй-жайы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Кілттер мен құрал-саймандар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шұңқыры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Доңгелек жөндеу құрал-жабдығы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жетімі қиын орындар мен жасырын қуыстарды тексеруге арналған жұмсақ зондтар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жарықтандыру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шеберхана үй-жайы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аспаптар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бұрғылайтын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Әрлеп-жону станогы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Фрезерлік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әрлеу станогы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өндірістерін сақтауға арналған үй-жай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Жихаздар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Фотозертхана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үстілік сандық фотоқондырғы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фоторепродукциялық қондырғы,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Репродукциялық қондырғы,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 фотоаппарта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қабылетті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230 л. кем емес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дискіге де, таспаға да жазылған индексті стоп-кадрлары бойынша (күні мен уақыты туралы ақпаратты қамтыған) навигациясы бар, сыйымдылығы 80 Gb қатты дискіге жазатын бейнемагнитофон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HDD, DVD-Video, DVD-RAM, DVD-RW, DVD-R, CD, SVCD, VCD, CD-R/RW, WMA/MP3/JPEG Ciparu kinokadrs (CD-R/RW) форматтағы дискілері, USB бар DVD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щкафы (пленкаға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Фотоұлғайтқыш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Электржылтыратқыш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Фотожарқыл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жихаздар жиынтығы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Жихаздар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және басқа да психотропты заттарды сақтауға арналған үй-жай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Мәжбүрлі желдеткіші бар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үстел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Мәйітттерді зерттеуге арналған үй-жай (мәйітхана)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туылған нәрестелердің ішкі мүшелерін және мәйіттерін өлшеуге арналған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Мәйіттерді өлшеуге арналған еден таразылары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сәуле шығару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Инфракүлгін сәуле шығару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Секциалық құрал саймандар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Бактериоцидтік сәулелендіргіш (тасымалды және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Мәйіттерге арналған сөрелер мен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тұтас құрыштан қалыпталып жасалған секциялық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Алынбалы зембілі бар арба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фотоаппарат, жиынтығымен (зарядтаушы құрылғы, желілік адаптер, штатив, ұзартқыш сақиналар, линзалар)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рентген сәулелерімен зерттеуге арналған рентген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Мәйіттерді сақтауға арналған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Циркуль-бой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 құрал-саймандарды қайрауға арналған электрлі қайрағыш 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 кесуге арналған электр арасы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Көлеңкесіз лампа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құрыштан жасалған желдеткіші бар сорғыш шкаф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куәләндіру жүргізуге (қарауға) арналған үй-жай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таразысы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құрал-жабдықтар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Бактериоцидтік сәулелендіргіш (тасымалды және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фотоаппарат, жиынтығымен (зарядтаушы құрылғы, желілік адаптер, штатив, ұзартқыш сақиналар, линзалар)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 өз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үй-жайларға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стандарттар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сараптамаларын жүргізу үшін қажетті құрал-жабдықтардың, аспаптар базасының, құрал-саймандар мен бағдарламалық жасақтамалардың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0"/>
        <w:gridCol w:w="823"/>
        <w:gridCol w:w="106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түрі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Сарапшылық мамандық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Құрал-жабдықтардың, аспаптар базасының, құрал-саймандар мен бағдарламалық жасақтамалардың тізбесі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сот сараптамасы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1.1.Жазу мен қолтаңбаны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Бейнеспектрлік компаратор,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Спектральды бейнелупа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"Регула" типті 1005 модельді криминалистикалық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Үстел үстілік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Құжаттарды сот-техникалық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Бейнеспектрлік компаратор,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Люминесцентті микроскоп,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"Photoshop" типті арнайы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МЛ-10 микрометрі,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Сандық үстел үстілік фотоқұрылғы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150 мм, 300 мм, 500 мм өлшегіш металл сызғыштар, ГОСТ 427-75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"Регула" типті, 1005 модельді криминалистикалық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және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Ақпараттық-іздеу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Дуплекс модульді принтер (екі жақты басуға арналған, екі жақты баспа)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Өлшегіш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Қалыңдық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Түрлі-түсті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Сот-авторлық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Сейф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Сот-портреттік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Сот-сараптама габитологиялық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"Photoshop" типті арнайы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Креслосы бар зертханалық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Үш өлшемді сканерлеу аспабы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"Регула" типті, 1005 модельді криминалистикалық лупа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Сот-бейнефонографикалық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Сот-сараптамалық бейнефонографикалық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Екі дербес компьютер, жиынтығымен (принтер, скане ксерокс) мониторы 17-19 дюймді, сұйық кристалды (туралауды болдырмау мақсатында), тактілік жиілігі&gt;3гГц процессор, әрқайсысының көлемі 1 тБ кем болмайтын екі қатты дискі, өткізу қабілеті 100 мБит/с кем емес желілік карта, ЖСҚ (жедел есте сақтау қондырғысы)&gt; 1 гБ бөлінген бейнекарта, жазатын DVD CD-ROM, электр желісіндегі сигналдан кедергі келтірмейтін, тестілеуден өткізілген үздіксіз қорек көзі (біреуі сараптамалық зерттеулер жүргізу және дыбыстық ақпаратты сақтау үшін, екіншісі қорытындыны рәсімдеу және күнделікті жұмыс үшін)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Дербес компьютер жадына дыбыстық ақпаратты (АСП/САП) енгізуге/шығаруға арналған мамандырылған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Кәсіби бас телефондары (құлаққаптар)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(FullHD немесе одан жақсы) жоғары деңгейлі бейне жазу мүмкіндігі бар сандық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Акустикалық дыбыс шығарғыш жүйе (күшейткіш, компакт-кассеталарға арналған дека-кассеталы, компакт-дисктерді мультиформатты ойнатқышы, VHS форматты бейнеплеер, DVD-плеер, сабвуферлі бесарналы акустикалық жүйе) сөрелер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 және компакт-кассеталарға арналған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Компонентті және желілік баулар; аккумуляторы бар қоректендіргіш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TV-тумбасы бар (тұғырық) экранының диагоналі 100 см-ден кем емес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Қабілеті 7 мегапикселден кем емес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Дыбыстық ақпаратты (дыбыстық файлдарды) әртүрлі форматтарға (конвертер) түрлендіруге арналған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Барлық дербес және портативті компьютерлерге арналған антивирустік бағдарламалық жасақамтама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Сот-фототехникалық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Сот- сараптамалық фототехникалық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Арнайы-бағдарламалық жасақамтама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"Регула" типті, 1005 модельді криминалистикалық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Әртүрлі форматтағы сандық бейнекамералар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10х дейін ұлғайтқыш лупа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Сот-трасологиялық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Сот- сараптамалық трасологиялық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МБС-10 типті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Қаттылықты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Суық қарудың адырнасын тартуға күш салуды анықтауға арналған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"Клинок" типті 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Дактилоскопиялық қобдиша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Айналма жарықтандырғышы бар стационарлы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ВНИК 04М аспабы немесе ұқсасы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4х ден 7х дейін ұлғайтқыш лупалар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Өлшеу шегі 0,001 г-нан 210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МЛ-10 микрометрі,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МЛ-25 микрометрі, өлшеу диапазоны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"ШМЕЛЬ-3N" тексеру айнасы (автокөлік құралдарының қол әрең жететін орындарға орналасқан агрегаттарын қарап шығуға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"Регула" 1004 детекторы, астынан жарық түсіргіші және шкаласы бар, шектегіш корпусты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Штангенциркуль 0-500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Дербес компьютер, жиынтығымен,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Лазерлі рулетка 100 м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Сейф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Трасологиялық сараптаманы жүргізуге арналған АДИС "ПАПИЛОН" автоматтандырылған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Сарапшының техникалық жұмыс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Манекендер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Динамометр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Автомобиль кузовы нөмірінің дұрыстығын тексеру аспабы (VIN) Регула 7505М, 7515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Leica типті, әртүрлі үлкейткіш объективтер жиынтығы бар салыстырмалы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Өлшеу шегі 1 мм-ден 300 мм дейінгі металл сызғыш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Өлшеу шегі 1 мм-ден 1000 мм дейінгі металл сызғыш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Өлшеу шегі 3 м дейінгі металл өлшегіш ленталы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Өлшеу шегі 10 м дейінгі металл өлшегіш ленталы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100 м-ге дейінгі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Слесарлық құрал-саймандар жиынтығы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Сот-баллистикалық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Сот-сараптамалық баллистикалық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МБС- 10 типті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Leica типті, әртүрлі үлкейткіш объективтер жиынтығы бар салыстырмалы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 қаққыш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Оқтың ұшу жылдамдығын анықтауға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Қол атыс қаруларын (өндірістік және қолдан жасалған) атып-тексеруге арналған әмбебеп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Өлшеу шегі 0,001 г-нан 210 г дейінгі электронды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Тирге арналған құлаққап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Өлшеу шегі 1 мм-ден 300 мм дейінгі металл сызғыш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Өлшеу шегі 1 мм-ден 1000 мм дейінгі металл сызғыш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Өлшеу шегі 10 м дейінгі металл өлшегіш ленталы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Өлшеу шегі 10 м дейінгі металл өлшегіш ленталы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100 м-ге дейін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0-500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Секундомерлер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Манекендер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5,6-11,43 калибрлі оқты және 12 калибрге дейінгі аңшылық оқтарды атуға арналған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Сейф, ұзын ұңғылы оқ ататын қаруға арналған секциялы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АБИС "АРСЕНАЛ" баллистикалық сараптама жүргізуге арналған автоматтандырылған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Баллистикалық сараптама сарапшысының техникалық жұмыс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24 Вт дейінгі аккумуляторлық батареялы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1000 Вт қыздыру шамы бар аккумуляторлық батареялы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Арнайы нысана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Динамометр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Электронды көрсеткіші бар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Сүмбілер жиынтығы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мен материалдар мен заттардың сот сараптамасы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Лактыбояу материалдарын, жабындар мен полимер материалдарын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Оптикалық эмиссиялық спектрометр (атомды-абсорбциялық спектрометр)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Пиролитикалық тіреуіші бар газды храматограф (ПГХ-пиролитикалық газды храматографияға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Рентгенофлуоресцентті спектрометр,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Криминалистикалық лупа (7х ден 10х дейін ұлғайту)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Сандық модульді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МБС типті бинокулярлық микроскоп жиынтығымен немесе фотосаптамасы мен сандық фотоаппараты бар тринокулярлық микроскоп (шағылысып қиғаш түскен жарық; жасанды жарық көзі; 40-80х дейін ұлғайту); Окуляр-микрометр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Инфрақызыл спектрометр немесе Фурье-түрлендіргіші бар ИҚ спектрометр (ИҚ-Фурье-спектрометр) диапазоны (400-4000 см-1) жиынтығымен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Храматографиялауға арналған камералар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Қалыңдық өлшегіш (магнитті немесе ультрадыбысты) және/немесе МБС типті микроскоптарға арналған окуляр-микрометр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МЛ-10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Автоэмальдар түсінің жинағы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Қолданыстағы құрал-жабдыққа арналған деректер базасы (ИҚ, ГХ пиролизер)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Муфельді пеш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Мұнай өнімдері мен жанар-жағармай материалдарын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Жалынды-иондау детекторы және газды генераторы (сүтегі, азот, ауа) бар газды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Масселективті детекторы және қатты фазалық микроэкстрация жүйесі бар газды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ИК-спектрометр,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Бензиннің сапасын бақылау талдағышы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Мұнайды және МӨ автоматты атмосфералық-вакумдық айыру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Ареометрлер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Муфельді пеш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Ультрадыбысты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 моншасы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Мұнай өнімдері параметрлерінің автоматты талдағышы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Храмтографиялауға арналған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254 нм және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Октандық санын анықтауға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Мұздатқыш камерасы бар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Сұйықтың тұтқырлығын өлшеуге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Деионизатор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Хроматограммаларды кептіруге арналаған 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Әртүрлі нұсқадағы микроскоптар,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Сандық модульді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УК және көрінетін аумақтағы спектрофотометр,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РН-150МП типті рН-метр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Дозиметр-радиометр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Зертханалық арнайы киім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2 детекторы бар сұйықтық храмотографы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Металдар мен қорытпаларды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Оптикалық эмиссиялық спектрометр (атомды-эмиссиялық спектрометр)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"Metalscan 2560 + ұтқыр нұсқалар" қара металдар бойынша металл талдағышы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Әртүрлі нұсқадағы микроскоптар,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Сандық модульды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Ультрадыбысты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Жылтыратқыш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Өлшеу шегі 0,001 г-нан 210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Өлшеу шегі 50 г-нан 10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Өлшеу шегі 50 кг-нан 30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Қаттылық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Өлшеу диапазоны 0-10 мм 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Қалыңдық өлшегіш,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Өлшеу диапазоны 0-10 мм металл сызғыш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Жиынтығында дымқылдағышы бар ауа баптағыш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Металлдар және қорытпалардың стандартты үлгілері: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негізі алтын қорытпалардың стандартты үлгілері - 375, 583, 585,750, 958, 999 сынамалар;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негізі күміс қорытпалардың стандартты үлгілері 750, 925, 999 сынамалар;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негіз платина қорытпалардың стандартты үлгілері - 900, 950, 750, 925, 999 сынамалар;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қаттылық өлшегішті қаттылығын анықтауға арналған қара және түсті металдардың стандартты үлгілері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Зертханалық арнайы киім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Топырақты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Көміртектен (C) уранға (U) дейінгі эмиссиялық-спектральді талдауға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Топырақтың органикалық құрамын зерттеуге арналған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Рентгенді-флуоресценттік немесе энергия-дисперсиялық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РН-150 МП типті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Муфельді пеш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Микроспектрофотометр,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Әртүрлі нұсқадағы микроскоптар,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Ультрадыбысты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Ұсақтағыш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 моншасы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Өлшеу шегі 0,001 г-нан 210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Зертханалық арнайы киім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Талшықтық материалдар мен олардан жасалған бұйымдарды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Масс-селективті детекторы бар газды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Экспресс-талдауға арналған атомды-абсорбциялық спектрометрі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Микроспектрофотометр немесе микроскоп-фотометр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УК және көрінетін аумақтағы спектрофотометр,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Әртүрлі нұсқадағы микроскоптар,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Криминалистикалық лупа (7 х-10х-дейін ұлғайту)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МБС типті бинокулярлық микроскоп жиынтығымен немесе фотосаптамасы мен сандық фотоаппараты бар тринокулярлық микроскоп (шағылысып қиғаш түскен жарық; жасанды жарық көзі; 40-80х дейін ұлғайту); Окуляр-микрометр (дәлдігі-0,01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Биолам И типті бинокулярлық микроскоп (жарық-тікелей өтетін, жасанды жарық көзі; 300-1000х дейін ұлғайту). Окуляр-микрометр (дәлдігі-0,01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Поляризациялық микроскоп (жарық-тікелей өтетін, 40-тан 400х дейін ұлғайту) компенсаторлар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Сандық модульды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 моншасы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МЛ-10 микрометрі,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МЛ-10 микрометрі, өлшеу диапазоны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Зертханалық арнайы киім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Ауыстырылатын жады карталары бар әмбебап титраторлар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Храмтографиялық шыны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"ИҚ-спектрометр немесе ИҚ Фурье-спектрометр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Поляризациялык микроскоп,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 Спирт кұрамды сұйықтықтарды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Сұйықтықтық хроматограф, детекторлар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Жалынды-иондау детекторы және газды генераторы (сутегі, азот, ауа) бар газды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Масс-селективті детекторы бар газды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Атомды-абсорбциялық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Микроспектрофотометр,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Әртүрлі нұсқадағы микроскоптар,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Сұйықтық талдағышы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УК және көрінетін аумақтағы спектрофотометр,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Вакуумдық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Айыру жөніндегі аппарат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 моншасы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Өлшеу шегі 0,001 г-нан 210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Күштілігін анықтауға арналған ареометрлер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Дербес компьютер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Капель" капиллярлық электрофорез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Қант өлшегіштер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Қант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Спиртті айыруға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 Арнайы химиялық заттарды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Рентгенді-флуоресценттік немесе энергия-дисперсиялық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УК-микроскоп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және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Өлшеу шегі 0,001 г-нан 210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Хроматографиялауға арналған хроматографиялық шыны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ИҚ Фурье спектрометрі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АХЗ стандартты үлгілері: ұнтақтар, таңбалағыштар, қаламдар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жағдайлары мен көлік құралдарының сот- сараптамасы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Жол-көлік оқиғасы жағдайларын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Сарапшының техникалық жұмыс орны (стол, үстел, модельдеуге және талдауға арналған орын)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"Автомобильный каталог" және "Каталог запчастей" типті арнаулы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Сот-сараптамалық көлік-трасологиялық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Сарапшының техникалық жұмыс орны (стол, үстел, модельдеуге және талдауға арналған орын)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КҚ соқтығысу бұрышын анықтауға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"Автомобильный каталог" және "Каталог запчастей" типті арнаулы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Іліп қоюға, қарап-шығуға және зерттеу объектілерінің орынын ауыстыруды механизациялауға арналған стендтік жабдық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Көлік құралдарын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Сарапшының техникалық жұмыс орны (стол, үстел, модельдеуге және талдауға арналған орын)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Қол электр-механикалық аспаптың жинақталымы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"Автомобильный каталог" және "Каталог запчастей" типті арнаулы бағдарламалық жасақтама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Сот-экономикалық сараптамасы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Шаруашылық операцияларын операцияның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Құжаттарға арналған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Сот- сараптамалық бухгалтерлік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3.Құжаттарға арналған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Сот-сараптамалық қаржы-несиелік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Құжаттарға арналған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Сот-сараптамалық қаржы-бюджеттік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Құжаттарға арналған металл шкаф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тауартану сараптамасы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Азық-түлік емес тауарларды сот-сараптамалық тауартану зерттеуі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Өлшеу шегі 50 г-нан 30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Өлшеу шегі 100 г-нан 200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Киімдерге арналган манекендер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4,5х дейін ұлғайтқыш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Азық-түлік тауарларын сот-сараптамалық тауартану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Өлшеу шегі 50 г-нан 30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Өлшеу шегі 100 г-нан 100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Сот-сараптамалық автотауартану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Автобөлшектер тізімдемесі мен көлік құралын қалпына келтіріп-жөндеу құнының есебін қамтамасыз ету кіретін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 Сот-сараптамлық құрылыс -тауартану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12 см-ден 100 см дейінгі металл сызғыш (өлшеу бөлігі 1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3 м-ден 50 м дейінгі, өлшеу бөлігі 1 см. металл ленталы өлшегіш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250 м-ге дейінгі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 Аудиовизуальдық және бағдарламалық өнімді сот-сараптамалық тауартану зерттеуі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Индексті стоп-кадрлары бойынша навигациясы бар (күні мен уақыты туралы ақпаратты қамтыған), сыйымдылығы 80 Gb қатты дискіге жазатын бейнемагнитофон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HDD, DVD-Video, DVD-RAM, DVD-RW, DVD-R, CD, SVCD, VCD, CD-R/RW, WMA/MP3/JPEG Ciparu kinokadrs (CD-R/RW) форматтағы дискілері, USB бар DVD ойнатқышы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Құлаққаптар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Сандық фотоаппарат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құрылыс сараптамасы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Ғимараттар мен имараттарды сот-сараптамалық құрылыс-экономикалық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 АВС-4 және "SANA-2" типті бағдарламалық жасақтамасымен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Лазерлі қол қашықтық өлшегiші немесе 3 м-ден 10 м дейінгі, өлшеу бөлігі 1 мм. металл ленталы өлшегіш рулеткалар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ИПА-МГ4, ИПС-МГ 4.03, ПОС-2МГ4П типті электронды ылғал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Люксметр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12 см-ден 100 см дейінгі, өлшеу бөлігі 1 см. металл сызғыштар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3 м-ден 10 м дейінгі, өлшеу бөлігі 1 мм. металл ленталы өлшегіш рулеткалар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250 м дейінгі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Ультрадыбысты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Кашкаров үлгісіндегі эталонды балға және Шмидт үлгісіндегі эталонды балға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GPS аспабы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Арнайы әдебиет: "KASGOR" нормативтік құжаттар базасы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Арнайы әдебиет: ДК жиынтығында, электрондық нұсқадағы нормативтік құжаттар базасы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30 см дейінгі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Көпфункционалды қондырғы (принтер, сканер, көшіргіш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Ғимараттар мен имараттарды сот-сараптамалық құрылыс-техникалық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 АВС-4 және "SANA-2" типті бағдарламалық жасақтамасымен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Лазерлі қол қашықтық өлшегiші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ИПА-МГ4, ИПС-МГ 4.03, ПОС-2МГ4П типті электронды ылғал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Люксметр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7.ИПА-МГ4 типті арматуралау параметрлерін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12 см-ден 100 см дейінгі, өлшеу бөлігі 1 см. металл сызғыштар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3 м-ден 10 м дейінгі, өлшеу бөлігі 1 мм. металл ленталы өлшегіш рулеткалар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250 м дейінгі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Жиынтығында "SANA-2" бағдарламалық жасақтамасы бар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30 см дейінгі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Көпфункционалды қондырғы (принтер, сканер, көшіргіш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Тепловизор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бұрыш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50 см деңгей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Электронды нұсқадағы құрылыс құжаттарының нормативтік базасы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технологиялық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Технологиялық зерттеудің сот сараптамасы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Сандық үстел үстілік фотоқондырғы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Пластикалық картаны оқуға арналған 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RFID ақпаратты оқуға арналған 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Сараптама жүргізуге арналған жұмыс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Зерттеу объектілерін диагностикалауға арналған қабырғағалық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Компьютерлік технологияны сот-сарапшы зерттеуі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Компьютерлік технология құралдарын зерттеу жөніндегі сарапшының жұмыс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Зерттеу объектілерін диагностикалауға арналған қабырғағалық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Компьютерлік технология құралдарын зерттеу жөніндегі сараптама жүргізуге арналған мамандандырылған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"EnCаse Forensic" типті мамандандырылған бағдарламалық жасақтама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Әртүрлі форматтағы ақпаратты сақтаудың сыртқы тасымалдаушысы (3 терабайттан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Ақпараттардың сыртқы тасымалына арналған оқитын құрал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Плазмалы телевизор, 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Шаңсорғыш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Құрал-саймандар жинағы (әртүрлі типтегі және өлшемдегі бұрауыштар: жалпақ, айқыш, жұлдызшалы; сомын кілттер, тегіс атауыздар, бүйірлі кескіштер)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"UFED" типті ұялы телефондарды, планшеттерді, GPS- навигаторларды зерттеуге арналған бағдарламалық-аппаратты кешен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Металл шкаф немесе сөре бүлінген ақпарат тасымалымен байланысты жұмысқа арналған климат –бақылау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"PC-3000" типті ақпарат тасымалын жөндеуге және қалпына келтіруге арналған бағдарламалық-аппаратты кешен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Lukey 702 типті термоауамен дәнекерлеу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Lukey 863D типті платаларды алдын-ала жылытқыш (төменгі жылыту)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Lukey 300/301типті штатив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Дәнекерлеуге арналған Флюс, дәнекерлеуге қажетті қорытпа, дәнекерлейтін паста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TORX (T4, T5, T6, T8), Philips (PH00, PH000) бұрауыштар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Антистатикалық жабынды пинцеттер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Платаны ұстағыш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Платаны еркін айналдыруға арналған адаптер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UT 70A типті сандық мультиметр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Тазалық сыныбы 100, ағыны тігінен төмен қарай ағатын ламинарлы бокс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Магнитті бастиектердің орнын ауыстыруға арналған алғыштар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HDD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HDD жөндеуге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Магнитті бастиектердің блогын алғыштар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программатор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өрт-техникалық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 Өрт жағдайында сот-сараптамалық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Жиынтығында масс-спектрометрлік детекторы бар сұйықтық хроматографы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Сандық бейнекамерасы бар поляризациялық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МБС-10 типті оптикалық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Сандық фотоаппараты бар биологиялық бинокулярлы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Люминесцентті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РН-150МП типті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Муфелді пеш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Гамма сәулелену дозиметрі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Бета сәулелену дозиметрі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МКС – 05 "ТЕРРА" типті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Өлшеу шегі 50 г-нан 30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УК-жарық бергіш, л=254 нм және л= 360 нм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Портативті УК-жарық бергіш, л=254 нм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ИТП-МГ4 "Поток" типті жылу ағындарының тығыздығын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Вт, А, кВт/сағ. электр өлшегіш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Портативті тепловизорлы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Өлшеу шегі 250 м-ге дейінгі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12 Вт-тан 24 Вт-қа дейінгі аккумуляторлы батарейкалы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1000 Вт қыздыру лампасы бар дейінгі аккумуляторлы батарейкалы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Сарапшының мамандандырылған шабаданы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Оқиға орнына шыққанда киюге арналған арнайы киімінің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Климат-бақылау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Сандық үстел үстілік фотоқондырғы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Жылжымалы зертхана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 Сот-сараптамалық электротехникалық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Сандық бейнекамерасы бар поляризациялы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МБС-10 типті оптикалық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Диэлектриктік саймандар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Люминесцентті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Гамма сәулелену дозиметрі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Бета сәулелену дозиметрі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РН-150МП типті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МКС – 05 "ТЕРРА" типті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1000 В-ға дейінгі қондырғыларға арналған екі қолдық электр өлшегіш тістеуіктер және 2-ден 10 кВ қоса алғандағы қондырғыларға арналған екі қолдық электр өлшегіш тістеуіктер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Диэлектриктік қолғаптар, галоштар, резеңкелі кілемше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және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200 ГОм-ға дейінгі электронды мегаомметор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12 Вт-тан 24 Вт-қа дейінгі аккумуляторлы батарейкалы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1000 Вт қыздыру лампасы бар дейінгі аккумуляторлы батарейкалы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Сарапшының мамандандырылған шабаданы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Оқиға орнына шыққанда киюге арналған арнайы киімінің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Климат бақылау –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Вт, А, кВт/сағ. электр өлшегіш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250м-ге дейінгі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Сандық үстел үстілік фотоқондырғы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жарылыс-техникалық сараптама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Жарылыс жағдайларын сот-сараптамалық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Жиынтығында масс-спектрометрлік детекторы бар сұйықтық хроматографы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Жарылыс-техникалық сараптамасына арналған кешен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3.Жарылғыш заттардың газ-талдауышы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Сандық бейнекамерасы бар поляризациялық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МБС-10 типті оптикалық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Биологиялық бинокулярлы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Люминесцентті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? -сәулелену дозиметрі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сәулелену дозиметр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РН-150МП типті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МКС – 05 "ТЕРРА" типті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Өлшеу шегі 50 г-нан 30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Өлшеу шегі 100 г-нан 100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12 Вт аккумуляторлы батарейкалы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24 Вт аккумуляторлы батарейкалы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1000 Вт қыздыру лампасы бар дейінгі аккумуляторлы батарейкалы фонарь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Сарапшының мамандандырылған шабаданы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Оқиға орнына шыққанда және заттай дәлелдемелерді қарап-шығуға киюге арналған арнайы киімінің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Жарылғыш заттарды сақтауға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Улағыш заттарды табу және талдауға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250 м дейінгі лазерлі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Металлодетектор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Климат–бақылау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Сандық үстел үстілік фотоқондырғы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Көшпелі зертхана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Жарылыс контейнері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Антистатикалық браслет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Жарғыш техниктің арнайы үстелі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Жарылғыш қондырғыларына жарық түсіруге арналған рентген қондырғысы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Жарылыс камерасы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 құралдары, психотроптық заттар мен прекурсорлардың сот-сараптамасы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Есірткі құралдары, психотроптық заттар мен прекурсорлардың сот-сараптамалық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Детекторлар жиынтығы бар сұйықтық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 алынды-иондау детекторы бар газ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Масс-селективті детектор бар газды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Оптикалық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Биологиялық би(үш)нокулярлы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ИҚ – спектрометр,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УК және көрінетін аумақтағы спектрофотометр,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Муфелді пеш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Ультрадыбысты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Сулы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Өлшеу шегі 0,0001 г-нан 210 г-ға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Өлшеу шегі 50 г-нан 10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Өлшеу шегі 50 г-нан 30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Өлшеу шегі 100 г-нан 100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Хроматографиялауға арналған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және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Микрометр МЛ-25, өлшеу диапазоны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Құлпы бар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Климат – 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ЯМР-спектрометр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Судың деионизаторы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биологиялық сараптама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Сот –сараптамалық биологиялық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Сандық бейнекамерасы бар поляризациялық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МБС-10 типті оптикалық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Биологиялық бинокулярлы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Люминесцентті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Тоңазытатын микротом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Өлшеу шегі 0,0001 г-нан 210 г-ға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Өлшеу шегі 0,01 г-нан 1500 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Өлшеу шегі 50 г-нан 10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Өлшеу шегі 50 г-нан 30 кг дейінгі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және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МЛ-10,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Микрометр МЛ-25, өлшеу диапазоны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Суды жұқалап тазалау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Үй-жайлардағы климаттық жағдайды өлшеуге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220 Вт арналған жабық шиыршықты және 12 Вт, 24 Вт, 60 Вт, 100 Вт, 220 Вт реттелетін зертханалық плитка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Көлемі 230 л кем емес мұздатқыш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Көлемі 230 л кем емес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Көлемі 360 л-ден аз емес зертханалық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Биологиялық шабадан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Климат – 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Сандық үстел үстілік фотоқондырғы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Сейф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молекулярлық-генетикалық сараптамасы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 Сот –сараптамалық молекулярлық-генетикалық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ДНҚ-талдауыш (секвинатор)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Термоциклер (амплификатор)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ДНҚ сандық және сапалық талдауға арналған нақты уақыт режиміндегі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4.Психрометр (үй-жайлардағы климаттық жағдайды өлшеуге арналған аспаптар жиынтығы)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Биороботтар (зерттеу кезеңдерін автоматтандыруға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Дозаторлардың механикалық тамшуырларының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Сорғыш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Миксерлер (вортекс, алмастырылатын штативтері бар термомиксерлер, ротамикстер)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Термостаттар (қатты денелі, шкаф, сулы монша)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Центрифугалар (режимдік, алмастырылатын роторлары бар, плашкалы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Құлпы бар тоңазытқыш камералар (тоңазытқыш)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Құлпы бар мұздатқыш камералар (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және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С-ге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Үтірден кейін 4 таңбаға дейінгі аналитикалық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Зертханалық диірмен (сүйек қаңқаларын және т.б. ұнтақтауға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Құрғақ қыздырғыш шкаф (+300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Автоклавтар (булы, ультрадыбысты, ультракүлгінді)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Бактерицидті сәулелендіргіш (стационарлық тасымалданатын), ультракүлгінді ауа рецеркуляторы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Ультракүлгінді детекторлар (биоқабаттануды іздеуге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Биоқорғаныс жүйелері (зертханалық (стационарлық) және жеке)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Химиялық қорғаныс жүйелері (зертханалық (стационарлық)және жеке)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Таңбалау мүмкіндігі бар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Көлденең ламинарлы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Суды жұқалап тазалау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Магниттік араластыру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Микротолқынды пеш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Ерітінділерді және саймандарды залалсыздандыруға арналған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Биологиялық инертті болаттан жасалған саймандардың жеке жиынтығы (қайшылар, пинцеттер, қолдан жасалған бұрғылар, аралар, жонғыштар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Зертханалық құрал-жабдыққа арналған қорек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Зертханалық құрал-жабдыққа арналған үздіксіз қорек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Зертханалық құрал-жабдыққа арналған кернеу тұрақтандырғышы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Биологиялық инертті материалдан жасалған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Климат-бақылаудың автономды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Wi-Fi технологиясы енгізілген дербес компьютер, жиынтығымен (+үздіксіз қоректендіру көзі,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Зерттеу кезеңдерін бақылауға арналған, Wi-Fi технологиясы енгізілген, механикалық зақымданудан қорғанысы бар ноутбук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Жүргізілген зерттеулер туралы ақпаратты жинауға және сақтауға арналған RAID 0,1 және т.б. деңгейлі үлкен дискілі кеңістігі бар, Wi-Fi технологиясы енгізілген сервер (ISO 17025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Дымқылдатып жинау және дезинфекциялау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Биологиялық қалдықтарды жинауға және өңдеуге дайындауға арналған контейнер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Автоматтық кір жуу машинасы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Себезгі кабинасы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Сандық фотоаппараты бар биологиялық бинокулярлы микроскоп (соның ішінде флюоресценттік)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Пайдаланылған материалдарды өңдейтін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Автономды тасымалданатын тоңазытқыштар (термостаттар)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Мамандандырылған құрылғылары және дәрі-дәрмектері бар дәріханашығы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Автономды өрт сөндіру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Заттай дәлелдемелерді қарап шығу және оларға жарық түсірудің дербес жүйесі (астыңғы жағынан жарық түсіретіні бар лупа, соның ішінде ультракүлгінді)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Тоңазытқыш және мұздатқыш камералардың температурасын бақылауға арналған тестерлер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психофизиологиялық процесстерінің сот сараптамасы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Сот-сараптамалық психологиялық-криминалистикалық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Түрлі-түсті теледидар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Индекстік стоп-кадр бойынша навигациясы бар, сыйымдылығы 80 Gb қатты дискіге жазатын бейнемагнитофон (қатты дискіге де, таспаға да жазылған күні мен уақыты туралы ақпарат қамтылған)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HDD, DVD-Video, DVD-RAM, DVD-RW, DVD-R, CD, SVCD, VCD, CD-R/RW, WMA/MP3/JPEG Ciparu kinokadrs (CD-R/RW) форматтағы DVD,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Құлаққаптар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Сандық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8 мм, 16 мм кассеталарға арналған сандық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Аудиокассетаға арналған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Миникассетаға арналған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Сандық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 Сот-сараптамалық психологиялық-филологиялық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Түрлі-түсті теледидар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Индекстік стоп-кадр бойынша навигациясы бар, сыйымдылығы 80 Gb қатты дискіге жазатын бейнемагнитофон (қатты дискіге де, таспаға да жазылған күні мен уақыты туралы ақпарат қамтылған)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HDD, DVD-Video, DVD-RAM, DVD-RW, DVD-R, CD, SVCD, VCD, CD-R/RW, WMA/MP3/JPEG Ciparu kinokadrs (CD-R/RW) форматтағы DVD,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Құлаққаптар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 Сот-сараптамалық инженерлік-психофизиологиялық зерттеу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компьютер,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Түрлі-түсті теледидар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Бейнемагнитофон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Әртүрлі форматтары және USB бар DVD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Сандық бейнекамера дискімен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Сандық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Секундомер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модифицияланған ағзаларға сот сараптамасы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 Генетикалық өзгерген организмдерді сот-сараптамалық зерттеу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Нақты уақыт режиміндегі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Биороботтар (зерттеу кезеңдерін автоматтандыруға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Дозаторлардың механикалық тамшуырларының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Сорғыш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Миксерлер (вортекс, алмастырылатын штативтері бар термомиксерлер, ротамикстер)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Термостаттар (қатты денелі, шкаф, сулы монша)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Центрифугалар, (режимдік, алмастырылатын роторлары бар, плашкалық)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Құлпы бар тоңазытқыш камералары (тоңазытқыш)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Құлпы бар мұздатқыш камералары (-20 С – қа және -80 С-қа)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Аналитикалық электронды таразылар 0,0001-ден бастап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Гомогенизатор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Құрғақ қыздырғыш шкаф (+300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Автоклавтар (булы, ультрадыбысты, ультракүлгінді)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Бактерицидтік сәулелендіргіш (стационарлық, тасымалданатын), ультракүлгін ауа рецеркуляторы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Биоқорғаныс жүйелері (зертханалық (стационарлық) және жеке)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Химиялық қорғаныс жүйелері (зертханалық (стационарлық) және жеке)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Таңбалау мүмкіндігі бар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Көлденең ламинарлы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Суды жұқалап тазалау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Магниттік араластыру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Қысқа толқынды пеш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Биологиялық инертті болаттан жасалған саймандардың жеке жиынтығы (қайшылар, пинцеттер, қолдан жасалған бұрғылар, аралар, жонғыштар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Зертханалық құрал-жабдыққа арналған қорек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Зертханалық құрал-жабдыққа арналған үздіксіз қорек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Зертханалық құрал-жабдыққа арналған кернеу тұрақтандырғышы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Биологиялық және химиялық инертті материалдан жасалған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Климат - бақылаудың автономды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Үй-жайлардағы климаттық жағдайды өлшеуге арналған аспаптар жиынтығы (психрометр)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Wi-Fi технологиясы енгізілген дербес компьютер, жиынтығымен (+үздіксіз қоректендіру көзі,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Зерттеу кезеңдерін бақылауға арналған, Wi-Fi технологиясы енгізілген, механикалық зақымданудан қорғанысы бар, ылғалдан қорғалған ноутбук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Жүргізілген зерттеулер туралы ақпаратты жинауға және сақтауға арналған RAID 0,1 және т.б. деңгейлі үлкен дискілі кеңістігі бар, Wi-Fi технологиясы енгізілген сервер (ISO 17025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Биологиялық қалдықтарды жинауға және өңдеуге дайындауға арналған контейнер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Автоматтық кір жуу машинасы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Себезгі кабинасы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Автономды тасымалданатын тоңазытқыштар (термостаттар)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Мамандандырылған құрылғылары және дәрі-дәрмектері бар дәріханашығы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Қауіптілігі I-II сыныпты микроорганихмдермен жұмыс істеуге арналған жеке қорғаныс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Автономды өрт сөндіру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Сұйықтарды сорып алу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Үй-жайлардың қауіпсіздігін және ішке кіруді шектеуді бақылау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Тоңазытқыш және мұздатқыш камералардағы температураны бақылауға арналған тестерлер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экологиялық сараптама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–сарапшысының экологиялық зерттеуі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 генераторлы (сутегі, азот, ауа) жалынды-иондау детекторы бар газ хроматографы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Масселективті детекторы бар газ хроматографы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3.ИҚ-спектрометр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Атомдық-абсорбциалық спектроскоп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Детекторлар жиынтығы бар сұйықтық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Микродифрактометр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Ионды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Рентгенді флуоресцентті спектрометр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Рентгенді флуоресцентті немесе энергия-дисперсиялық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Микроспектрофотометр жиынтығымен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Электрохимиялық газ талдауышы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Ауа тарту жүйесі (бөлмеге және атмосфералық ауаға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Шу өлшегіш-діріл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Ауаның, температураның, ылғалдылықтың, қысымның шамаларын өлшеуге арналған "Метеоскоп" өлшегіші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Спектрдің көрінетін және УК бөлігіндегі спектрофотометрі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Газ талдауышы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"АРГУС 12 "Люксметр–жарық өлшегіш" жарық ортасы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Әмбебап барометр (атмосфералық қысымды анықтау)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Дозиметр-радиометр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Озон газ талдауышы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Жартылайөткізгішті детектор (Иондаушы сәуле шығаруға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Айналмалы қол бұрғысы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Топырақ бұрғысы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Сорғыш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Кептіргіш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рН-метр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Құлпы бар тоңазытқыш камералары (тоңазытқыш)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Құлпы бар мұздатқыш камералары (-20С – қа және -80С-қа)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Аналитикалық электронды таразылар, 0,000 1г-нан 200 г-ға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Зертханалық диірмен (қатты заттарды және т.б. ұнтақтау үшін)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Әртүрлі нұсқадағы микроскоптар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Сандық модульді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УК-жарық бергіш,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және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Климат - бақылаудың автономды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Ауа ылғалдағыш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Үй-жайлардағы климаттық жағдайды өлшеуге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Wi-Fi технологиясы енгізілген дербес компьютер, жиынтығымен (+үздіксіз қоректендіру көзі,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Зерттеу кезеңдерін бақылауға арналған, Wi-Fi технологиясы енгізілген, механикалық зақымданудан қорғанысы бар ноутбук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Жүргізілген зерттеулер туралы ақпаратты жинауға және сақтауға арналған RAID 0,1 және т.б. деңгейлі үлкен дискілі кеңістігі бар, Wi-Fi технологиясы енгізілген сервер (ISO 17025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Сандық үстел үстілік фотоқондырғы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Автоматты кір жуу машинасы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 өз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үй-жайларға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стандарттар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5-қосымша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Сот-медициналық, сот-наркологиялық және сот-психиатриялық</w:t>
      </w:r>
      <w:r>
        <w:br/>
      </w:r>
      <w:r>
        <w:rPr>
          <w:rFonts w:ascii="Times New Roman"/>
          <w:b/>
          <w:i w:val="false"/>
          <w:color w:val="000000"/>
        </w:rPr>
        <w:t>сараптамаларын жүргiзу үшiн қажеттi құрал-жабдықтардың,</w:t>
      </w:r>
      <w:r>
        <w:br/>
      </w:r>
      <w:r>
        <w:rPr>
          <w:rFonts w:ascii="Times New Roman"/>
          <w:b/>
          <w:i w:val="false"/>
          <w:color w:val="000000"/>
        </w:rPr>
        <w:t>аспаптық базаның, құрал-саймандардың және бағдарламалық</w:t>
      </w:r>
      <w:r>
        <w:br/>
      </w:r>
      <w:r>
        <w:rPr>
          <w:rFonts w:ascii="Times New Roman"/>
          <w:b/>
          <w:i w:val="false"/>
          <w:color w:val="000000"/>
        </w:rPr>
        <w:t>жасақтамалардың тiзiмi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5-қосымша жаңа редакцияда - ҚР Әділет министрінің 01.06.2016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5"/>
        <w:gridCol w:w="3155"/>
        <w:gridCol w:w="7950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р/р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түрi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Сарапшылық мамандық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Құрал-жабдықтардың, аспаптық базаның, құрал-саймандардың және бағдарламалық қамтылымдардың атауы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сараптамасы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Мәйiттердi сот-медициналық зерттеу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Нәрестенiң ағзаларын және мәйiтiн өлшеуге арналған электронды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Мәйiттердi өлшеуге арналған еден үстіне қоятын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Ифрақызыл сәулелену көзi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Ультракүлгiн сәулелену көзi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Секциялық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Бактерицидтiк сәулелену көзi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Мәйiтерге арналған сөрелер және/немесе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Тот баспайтын болаттың тұтас табағынан соғылған секциялық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Алмалы-салмалы зембiлi бар арба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Жиынтығы бар цифрлы фотоаппарат (қоректендiру қондырғысы, желiлiк адаптер, штатив, созылмалы шығыршық, линзалар)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Объектiлердi қатты рентген сәулелерiнде зерттеуге арналған рентген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Мәйiттердi сақтауға арналған тоңазатқыш камерасы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Бой өлшегiш – 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Секциялық құрал-саймандарды қайрауға арналған электронды қайрағыш 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Бас сүйек қаңқасын кесуге арналған электр арасы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Көлеңке түсiрмейтiн шам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Желдеткiшi бар, тот баспайтын болаттан жасалған сорғыш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Мониторлы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Тұрмыстық тоңазатқыш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Сандық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Теледидар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Жәбiрленушiлердiң, айыпталушылардың және басқа да адамдардың сот-медициналық сараптамасы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Еден үстiлiк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Гинекологиялық кресло.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Медициналық тапшан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Гинекологиялық құралдардың жинағы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Негатоскоп.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Бактерицидтық сәулелендiргіш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Бой өлшегiш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Жамбас өлшегiш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Жиынтығы бар (қоректендiру қондырғысы, желiлiк адаптер, штатив, созылмалы шығыршықтар, линзалар)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Компьютер мониторымен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Тұрмыстық тоңазатқыш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Цифрлы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Кезекшi сот-медициналық сарапшының жиналатын-шабаданы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мәйiттiк динамометр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өлшеуiш металл сызғыш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сабы бар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идиомускулярлық сынамаға арналған металл өзек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қайшылар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анатомиялық iскек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рулетека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жалпақ скальпель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шыны көрсеткіш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ректальды, бауырға және миға арналған датчиктерi бар электрондық термометр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қоректендiру қондырғысы бар қол шам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- 1,0 г шприц; 1% пилокарпин ерiтiндiсi; 1% атропин ерiтiндiсi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қоздырғышы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және азаматтық iстердiң материалдары бойынша сот-медициналық зерттеу (күрделi сараптамалар)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 мониторымен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тоңазатқыш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цифрлы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Цифрлы фотоаппарат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2.1.Химиялық-токсикологиялық сараптама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2.1.1.Этил спиртiнiң бар екенін және концентратын анықтау жөнiндегi химиялық-токсикологиялық зерттеу. Аппараттар,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Екi детектрлi газды хроматограф: жылу өткiзгiштiк және жалынды-иондау бойынша, бағдарламалық қамтылымы бар, жиынтықтарымен қоса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рН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мақсаттағы заттар мен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Бактерицидтік сәулелендіргіш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Ареометрлер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Дискреттiгi 0,01 г прецизиондық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Дискреттiгi 0,0001 г аналитикалық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Суды ионнан арылтушы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Сулы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Кептiргiш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емес мақсаттағы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Жиынтығы бар компьютерлер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Биологиялық материалдарды сақтауға арналған тұрмыстық 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Химиялық реактивтердi сақтауға арналған тұрмыстық 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Желдету жүйесiне қосылу мүмкiндiгi бар, реактивтердi сақтауға арналған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5.Сору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Желдету жүйесiне қосылу мүмкiндiгi бар, уларды сақтауға арналған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Аспаптарға арналған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Зертханалық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Таразыларға арналған тербелемейтін үстелдер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Зертханалық ыдыстар (өлшеуіш, химиялық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Реагенттердiң жинағы (әдiстемелерге сәйкес)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2.1.2. Карбоксигемоглобиннiң бар екенін және концентрациясын анықтау жөнiндегi химиялық-токсикологиялық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Аппараттар,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УК-ВИД спектрофотометрi (көру аумағы)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мақсаттағы заттар мен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Бактерицидтiк сәулелендіргіш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Дискреттiгi 0,01 г прецизиондық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Дискреттiгi 0,0001 г аналитикалық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Суды ионнан арылтушы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Сулы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емес мақсаттағы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Жиынтығы бар компьютерлер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Биологиялық материалдарды сақтауға арналған тұрмыстық 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Химиялық реактивтердi сақтауға арналған тұрмыстық 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Желдету жүйесiне қосылу мүмкiндiгi бар, реактивтердi сақтауға арналған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5.Сорғыш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Желдету жүйесiне қосылу мүмкiндiгi бар, уларды сақтауға арналған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Аспаптарға арналған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Зертханалық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Таразыларға арналған тербелемейтін үстелдер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Зертханалық ыдыстар (өлшеуіш, химиялық және т.б.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Реагенттердiң жинағы (әдiстемеге сәйкес)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2.1.3. Уландырғыш заттардың барлық түрiн, оның iшiнде есiрткi және басқа да психотроптық заттарды химиялық-токсикологиялық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Аппараттар,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Бағдарламалық қамтылымы, жиынтығы бар жылу өткiзгiштiгi бойынша детекторы бар газды хроматограф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Жалынды-иондау детекторы бар газды хроматограф, бағдарламалық қамтылымымен, автосемплерiмен, бу жасағышымен, жиынтығымен қоса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Азотты-фосфорлы детекторы бар газды хроматограф, бағдарламалық қамтылымымен, автосемплерiмен, жиынтығымен қоса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Термоионды детекторы бар газдық хроматограф, бағдарламалық қамтылымымен, автосемплерiмен, жиынтығымен қоса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УК-ВИД спектрофотометрi (көру аумағы)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Фотоэлектроколориметрi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Биологиялық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Жоғары тиiмдi сұйықтық хроматографы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Масс-спектрометр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рН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Сынама дайындаудың микротолқындық жүйесi бар атомды-абсорбциялық спектрометр, бағдарламалық қамтылымымен қоса, автосемпiлерiмен (немесе металлға зерттеуге арналған басқа жабдық) қоса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Бағдарламалық қамтылымы, автосемпiлерi бар атомды-эмиссиондық спектрометр (немесе осыған ұқсас аналитикалық сипаттамадағы басқа жабдық)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Иммунды-ферменттiк 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мақсаттағы заттар мен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Әртүрлi сезгіштіктегі жұқа қабатты хромотографияға арналған пластиналар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Хроматографиялық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Бактерицидтiк сәулелендіргіш (жылжымалы немесе стационарллық)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4.Қатты фазалық экстракция жүйесi және, қатты фазалық экстракцияға арналған картриджер (SPEC колонкалар) жинағы және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Дискреттiгi 0,01 г прецизиондық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Дискреттiгi 0,0001 г аналитикалық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Суды ионнан арылтушы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Сулы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Зертханалық монша (синтетикалық майлар үшiн 40-130 С-тан бастап)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Кептiргiш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Көлемi кемінде 200 мл болатын стакандары бар еденде тұратын зертханалық центрифуга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Көлемi кемінде 200 мл болатын стакандары бар зертханалық центрифуга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Көп ярусты орбиталық шейкер, керек-жарақтарымен қоса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Шейкер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Термошейкер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Гомогенизатор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Термоблогы бар экстрактiлер конденсаторы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Сұйықтықтардың 0,500 ден 2,000 дейiн меншiктi салмағын анықтауға арналған ареометрлер жиынтығы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Зертханалық, суды тазартуға және салқындатуға арналған құрылғы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УДЗ моншасы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УК-жарық бергiш, л= 254 нм және л= 365 нм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Зертханалық, көп орынды колба қыздырғыш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Ареометрлар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Термометрлер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Зертханалық штативтер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емес мақсаттағы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Жиынтығы бар компьютерлер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Биологиялық материалды сақтауға арналған арнаулы тоңазытқыштар (мұздатқыш)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Биологиялық материалды сақтауға арналған тұрмыстық 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Химиялық реактивтердi сақтауға арналған тұрмыстық 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Желдету жүйесiне қосылу мүмкiндiгi бар реактивтердi сақтауға арналған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Сору шкафтары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Зертханалық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Желдету жүйесiне қосылу мүмкiндiгi бар уларды сақтауға арналған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Сорып-тартып алу желдеткiштерi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Электр плитасы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Металл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Тумбалары бар аспаптық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Тумбалары бар зертханалық үстелдер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Сөрелерi, ағызу раковинасы және электррозеткалары, шамдары бар аралық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Таразыларға арналған тербелмейтін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Зертханалық бұрандалы орындықтар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Кептiру сөрелерi бар жуғыш-үстелдер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Газ баллондарына арналған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Тазалау мүкәммалына арналған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Офистік жиһаз (щкафтар, үстелдер, орындықтар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Қызметкерлердiң демалыс бөлмесiне арналған жиһаз және тұрмыстық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Пластиналарды кептiруге арналған фендер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Зертханалық ыдыстар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Сот-гистологиялық сараптамасы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Аппараттар,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Жарық және қараңғы алқап, фазалық керағарлық, полярланған жарық және люминесценция зерттеу әдiстерiн қамтамасыз ететiн жарық беру жүйесi орналастырылған, құжаттандыру және суретке түсiрудiң цифрлы жүйесi бар жұмыс микроскопы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Поляризациялау элементтерi, құжаттандыру және суретке түсiрудiң цифрлы жүйесi бар, жарық беру жүйесi орналастырылған зертханалық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Гистологиялық зерттеуге арналған гистологиялық материалды кесу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Гистологиялық өткiзу процессоры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Парафин құюдың гистологиялық процессоры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Жиынтығында көп рет қолданылатын пышақтарға арналған стандартты ұстағышы және жиынтығында кесіктерді ауыстыру жүйесi бар блоктарға арналған әмбебап ұстағышы бар ротациялық микротом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Микротомдық пышақтарды қайрауға арналған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Мынадай модульдерi: суытқыш платасы, кесiктерді түзетуге арналған су моншасы, шыныларды кептiруге арналған қыздыру үстелi, депарафинизация мен демаскировкаға арналған су моншасы бар микротомияға арналған жұмыс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Мультистейнермен автоматты конвейерлiк бояу жүйесi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Бактерицидтiк сәулелендiргiш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Электрлi құрғату термостаты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Кептiру шкафы (құрғақ)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Парафин блоктарын сақтауға арналған тұрмыстық тоңазыткыш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Биологиялық материалды сақтауға арналған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Химиялық реактивтердi сақтауға арналған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Үстел үстiлiк зертханалық центрифуга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 моншасы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Техникалық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Колба қыздырғыштар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Электр плитасы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Зертханалық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Желдету жүйесiне қосылу мүмкiндiгi бар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Сорып-тартып алу желдеткiшi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Дискреттiгi 0,01 г прецизиондық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Тумбалары бар аспаптық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Таразыларға арналған тербелмейтін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Зертханалық бұрандалы орындықтар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емес мақсаттағы жабдық (оргтехника)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Жиынтығы бар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Түрлi-түстi және ақ-қара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Үздiксiз қоректендiру блогы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Металл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Сот-биологиялық сараптамасы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Аппараттар,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Бинокулярлық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Бағдарламалық қамтылымы және фотокамерасы бар салыстырмалы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Бағдарламалық қамтылымы және фотокамерасы бар люминесценттi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Көлденең электрфорезге арналған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Тік электрфорезге арналған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Бактерицидтiк сәулелендіргіш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Гигрометрлер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Электрлi құрғату термостаты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Магниттiк араластырғыш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Зертханалық центрифуга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Аналитикалық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Кептiру шкафы (құрғақ)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Биологиялық материалды сақтауға арналған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Химиялық реактивтерді сақтауға арналған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Сулы монша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Техникалық электронды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Электр плитасы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Зертханалық жиһаз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Зертханалық ыдыс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емес мақсаттағы жабдық (оргтехника)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Жиынтығы бар компьютер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Түрлi-түстi және ақ-қара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Үздiксiз қоректендiру блогы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Металл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Кеңсе жиһазы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Медициналық-криминалистикалық сараптамасы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2.4.1. Медициналық-криминалистикалық трассологиялық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Цифрлы рентгендiк зерттеу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Цифрлы фотокамерасымен салыстырмалы макроскоп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Криминалистикалық зерттеулерге арналған стереомикроскоп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УК және ИК спектрлерде зерттеуге арналған, компьютермен жиынтықты бейнеспектральды кешен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Тасымалды ИҚ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Тасымалды УК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Секциялық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Маңдайға киетін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Сақиналы жарықтандырғышы бар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Әмбебап репродуктивтi зертханалық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Ауыстырмалы объективтерi бар айналы цифрлы фотоаппарат (стандартты, макротүсiру)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(өлшеу шегi 0 мм-ден 200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(өлшеу шегi 0 мм-ден 500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Металдан жасалған өлшеуіш лентасы бар рулетка (өлшеу шегi 3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Металдан жасалған өлшеуіш лентасы бар рулетка (өлшеу шегi 10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Металл сызғыш (өлшеу шегi 1 мм-ден 300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Металл сызғыш (өлшеу шегi 1 мм-ден 1000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Транспортир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Гранит плитасы бар зертханалық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Тот баспайтын болаттан жасалған медициналық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Бойлық манекен жиынтығымен (ересек – еркек және әйелдерге, балаларға)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Үстел үстiлiк лампа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Үздiксiз сия беру жүйесi бар, түрлi-түстi бүркімелі принтермен жиынтықты сарапшыға арналған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Зертханашыға арналған сканерімен жиынтықты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Арнайы бағдарламалық қамтылым ("Photoshop" типтi графикалық редактор, "Poser" типтi 3D-форматтағы редактор)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Реактивтердi сақтауға арналған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Заттай дәлелдемелерді сақтауға арналған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Сарапшыға арналған офистік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Зертханашыға арналған офистік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2.4.2. Медициналық-криминалистикалық баллистикалық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Цифрлы рентгендiк зерттеу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Цифрлы фотокамерасы бар салыстырмалы макроскоп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Криминалистикалық зерттеулерге арналған стереомикроскоп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УК және ИҚ спектрлерде зерттеуге арналған, компьютермен жиынтықты бейнеспектральды кешен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Тасымалды ИҚ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Тасымалды УК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Түрлi-түстi iздер әдiсiмен металл зерттеуге арналған пресс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Секциялық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Маңдайға киетін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Сақиналы жарықтандырғышы бар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Әмбебап репродуктивтi зертханалық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Ауыстырмалы объективтерi бар айналы цифрлы фотоаппарат (стандартты, макротүсiру)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(өлшеу шегi 0 мм-ден 200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Штангенциркуль (өлшеу шегi 0 мм-ден 500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Электронды микрометр, өлшеуіш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Металдан жасалған өлшеуiш лентасы бар рулетка (өлшеу шегi 3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Металдан жасалған өлшеуіш лентасы бар рулетка (өлшеу шегi 10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Металл сызғыш (өлшеу шегi 1 мм-ден 300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Металл сызғыш (өлшеу шегi 1 мм-ден 1000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Транспортир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Гранит плитасы бар зертханалық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Тот баспайтын болаттан жасалған медициналық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Бойлық манекен жиынтығымен (ересек – еркек және әйелдерге, балаларға)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Үстел үстiлiк лампа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Үздiксiз сия беру жүйесi бар, түрлi-түстi бүркімелі принтермен жиынтықты сарапшыға арналған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Зертханашыға арналған сканерімен жиынтықты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Арнайы бағдарламалық қамтылым ("Photoshop" типтi графикалық редактор, "Poser" типтi 3D-форматтағы редактор)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Реактивтердi сақтауға арналған сейф (металл/пластик)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Заттай дәлелдемелерді сақтауға арналған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Сарапшыға арналған офистік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Зертханашыға арналған офистік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2.4.3. Медициналық-криминалистикалық идентификациялау зерттеуi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Бас сүйегiнiң үш өлшемдi моделiн құру әдiсiмен тұлғаны идентификациялауға арналған бағдарламалық қамтылымы бар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Цифрлы фотокамерасы бар салыстырмалы макроскоп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Криминалистикалық зерттеулерге арналған стереомикроскоп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Секциялық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Сүйектердi кесуге арналған электр арасы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Бормашина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Антропометрикалық жинақ (Моллисон штативi, жуан циркуль, сырғымалы циркуль, координаторлы циркуль, штангенциркуль, гониометр, мандибулометр, остеометриялық тақтай, өлшеуiш лентасы)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Металдан жасалған өлшеу лентасы бар рулетка өлшеу шегi 3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Металдан жасалған өлшеу лентасы бар рулетка (өлшеу шегi 10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Металл сызғыш (өлшеу шегi 1 мм-ден 300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Металл сызғыш (өлшеу шегi 1 мм-ден 1000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Маңдайға киетін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Сақиналы жарықтандырғышы бар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Әмбебап репродуктивтi зертханалық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Ауыстырмалы объективтерi бар айналы цифрлы фотоаппарат (стандартты, макротүсiру)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Үздiксiз сия беру жүйесi бар, түрлi-түстi бүркімелі принтермен жиынтықты сарапшыға арналған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Зертханашыға арналған жиынтықты (сканерімен қоса)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Арнайы бағдарламалық қамтылым ("Photoshop" типтi графикалық редактор, "Poser" типтi 3D-форматтағы редактор)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Реактивтердi сақтауға арналған сейф (металл/пластик)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Заттай дәлелдемелерді сақтауға арналған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Сарапшыға арналған офистік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2.4.4. Медициналық-криминалистикалық микрологиялық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Цифрлы рентгендiк зерттеу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Цифрлы фотокамерасы бар салыстырмалы макроскоп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Криминалистикалық зерттеулерге арналған стереомикроскоп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УК және ИҚ спектрлерде зерттеуге арналған, компьютермен жиынтықтағы бейнеспектральды кешен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Тасымалды ИҚ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Тасымалды УК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Секциялық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Маңдайға киетін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Сақиналы жарықтандырғышы бар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Әмбебап репродуктивтi зертханалық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Ауыстырмалы объективтерi бар айналы цифрлы фотоаппарат (стандартты, макротүсiру)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(өлшеу шегi 0 мм-ден 200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(өлшеу шегi 0 мм-ден 500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Электронды микрометр, өлшеу диапазоны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Металдан жасалған өлшеу лентасы бар рулетка (өлшеу шегi 3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Металдан жасалған өлшеу лентасы бар рулетка (өлшеу шегi 10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Металл сызғыш (өлшеу шегi 1 мм-ден 300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Металл сызғыш (өлшеу шегi 1 мм-ден 1000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Транспортир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Гранит плитасы бар зертханалық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Тот баспайтын болаттан жасалған медициналық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Үстел үстiлiк лампа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Үздiксiз сия беру жүйесi бар, түрлi-түстi бүркімелі принтермен жиынтықтағы сарапшыға арналған дербес компьютер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Зертханашыға арналған дербес компьютер жиынтығымен (сканермен қоса)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Арнайы бағдарламалық жасақтамалар ("Photoshop" типтi графикалық редактор, "Poser" типтi 3D-форматтағы редактор)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Реактивтердi сақтауға арналған сейф (металл/пластик)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Айғақ заттарды сақтауға арналған металл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Сарапшыға арналған кеңселiк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Зертханашыға арналған кеңселiк жиһаз жиынтығы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 Оқиғаны медициналық-криминалистикалық тұрғыдан қалыпқа келтiру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Цифрлы фотокамерасы бар салыстырмалы макроскоп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Криминалистикалық зерттеулерге арналған стереомикроскоп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УК және ИҚ спектрлерде зерттеуге арналған, компьютермен жиынтықтағы бейнеспектральды кешен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Тасымалды ИҚ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Тасымалды УК жарықтандырғыш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Секциялық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Маңдайға киетін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Сақиналы жарықтандырғышы бар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Әмбебап репродуктивтi зертханалық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Ауыстырмалы объективтерi бар айналы цифрлы фотоаппарат (стандартты, макротүсiру)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Штангенциркуль (өлшеу шегi 0 мм-ден 200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(өлшеу шегi 0 мм-ден 500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Металдан жасалған өлшеу лентасы бар рулетка (өлшеу шегi 3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Металдан жасалған өлшеу лентасы бар рулетка (өлшеу шегi 10 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Лазерлiк рулетка, қашықтығы 250 м дейiн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Металл сызғыш (өлшеу шегi 1 мм-ден 300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Металл сызғыш (өлшеу шегi 1 мм-ден 1000 мм-ге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Транспортир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2.4.6. Фотозертхана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Әмбебап репродуктивтi зертханалық қондырғы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Ауыстырмалы объективтерi бар айналы цифрлы фотоаппарат (стандартты, макротүсiру)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Цифрлы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5.Фотостудия жиынтығымен (жарықтандырғыштар, фото жарқыл, шашыратқыш, рефлекторлар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Суретке түсiруге арналған фон (жиынтығында 3 түс)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Электрондық таймер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Дербес компьютер жиынтығымен (сканермен қоса)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Кеңселiк жиһаздар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Сот-медициналық молекулярлық-генетикалық зерттеулер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 Сот-медициналық молекулярлық-генетикалық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Генетикалық талдауыш (сиквенатор)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ДНҚ сандық және сапалық талдауға арналған нақты уакыттағы полимеразды тiзбектi реакция жүргiзуге арналған аспап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Зерттеу сатыларын автоматизациялауға арналған автоматтық станциялар/биороботтар/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Термоциклер (амплификатор) - 3 бiрлiктен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ДНҚ, РНҚ сандық талдауға арналған спектрофотометр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II немесе III қорғаныс сыныбы бар ламинарлық бокс – 2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Мәжбүрлi желдеткiшi бар сорғыш шкаф – 2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Қоректендiру көзi бар көлденең электрофорезге арналған электрофоретикалық камера - 1бiрлiк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Вортекс-миксер, алмастырғыш штативтерiмен – 6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Термошейкер -2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Айналу жылдамдығы реттелетiн, уақыт диапазоны 16 сағаттан кем емес сiлкiгiш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Қатты денелiк термостат – 2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Құрғақ ауалы термостат – 2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Құрғақ ыстықты шкаф (+300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дейiн)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Көлемi 0,5-1,5 мл пробиркаларға арналған ауыстырмалы роторлары бар, режімдi центрифуга - 3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Плашкалы режімдiк центрифуга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Көлемi 15-50 мл пробиркаларға арналған роторы бар режімдiк центрифуга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Автоматты дозаторлар жиынтығы – 6 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Өткiншi түзу жарықты зертханалық микроскоп (бинокуляр)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Суды тазарту жүйесi–дистиллятор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Суды ультражұқа тазалау жүйесi–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6000 BA 220-240 B зертханалық құрал-жабдықтар үшiн үздiксiз қоректендiру көзi - 3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Цифрлы фотоаппарат – 2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–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дейiнгi мұздатқыш камералар - 1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+2…+4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тоңазытқыш-мұздатқыш – 4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вертикальды мұздатқыш камера – 2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рН-метр (иономер)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Үтiрден кейiн төртке дейiнгi сандық белгiлерi бар аналитикалық электронды таразы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Үтiрден кейiн үшке дейiнгi сандық белгiлерi бар аналитикалық электронды таразы- 1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Зертханалық диiрмен (сүйек қаңқаларын және т.б. ұнтақтауға арналған)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Булы стерилизатор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Құрал-саймандар мен сұйықтықтарды ультракүлгiндi зарарсыздандыруға арналған шкаф - 1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Бактерицидтiк сәулелендiргiш (жылжымалы немесе стационарлық) – 4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Климат-бақылау автономды жүйесi (кондиционер) – 3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Биологиялық инерттi болаттан жасалған құрал-саймандар жиынтығы (қайшылар, пинцеттер) - 10 жиынтықтан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Сүйектермен жұмыс iстеуге арналған құрал-саймандар жиынтығы: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алмаздық дискiсi бар шлиф машинкасы – 1 бiрлiк,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электрлiк бор машинкасы – 1 бiрлiк,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металлға арналған алмастырғыш аралары бар қол ара – 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Электрондық таймер – 4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Қысқатолқынды пеш –1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Шыны ыдыстар (химиялық стакандар, колбалар, әртүрлi көлемдегi өлшегiш цилиндрлер, әртүрлi көлемдегi флакондар, петри кеселерi, сыйымдылығы 3 литрден кем емес эксикаторлар, лотоктар, шыны таяқшалар т.б.) – қажеттiлiгiне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Шығыс материалдары және химиялық реактивтер – сұранысқа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Зертханалық жиһаздар жиынтығы -5 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Сейф – 3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Заттай дәлелдемелердi сақтауға арналған, құлыптанатын шкафтар – 4 бiрлiк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Кеңселiк жиһаздар жиынтығы – 5 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Оргтехника жиынтығы (компьютерлер, принтерлер) – 5 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2.5.2. Туыстықты (әкелiктi, аналықты) анықтау жөнiндегi сот-медициналық молекулярлық-генетикалық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Генетикалық талдауыш (сиквенатор)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ДНҚ сандық және сапалық талдауға арналған нақты уакыттағы полимеразды тiзбектi реакция жүргiзуге арналған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Термоциклер (амплификатор)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II немесе III қорғаныс сыныбы бар ламинарлық бокс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Мәжбүрлi желдеткiшi бар сорғыш шкаф, жарығымен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Вортекс-миксер, алмастырғыш штативтерiмен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Қатты денелiк термостат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Құрғақ ауалы термостат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Құрғақ ыстықты шкаф (+300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дейiн)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Көлемi 0,5-1,5 мл пробиркаларға арналған ауыстырмалы роторлары бар, режімдi центрифуга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Плашкалы режімдiк центрифуга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Автоматты дозаторлар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Суды тазарту жүйесi–дистиллятор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Суды ультражұқа тазалау жүйесi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6000 BA 220-240 B зертханалық құрал-жабдықтар үшiн үздiксiз қоректендiру көзi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Цифрлы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+2…+4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тоңазытқыш-мұздатқыш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мұздатқыш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Үтiрден кейiн төртке дейiнгi сандық белгiлерi бар аналитикалық электронды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Климат-бақылау автономды жүйесi (кондиционер)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Биологиялық инерттi болаттан жасалған құрал-саймандар жиынтығы (қайшылар, пинцеттер)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Шыны ыдыстар (химиялық стакандар, колбалар, әртүрлi көлемдегi өлшегiш цилиндрлер, әртүрлi көлемдегi флакондар, петри кеселерi, сыйымдылығы 3 литрден кем емес эксикаторлар, лотоктар, шыны таяқшалар т.б.) – қажеттiлiгiне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Шығыс материалдары және химиялық реактивтер – сұранысқа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Зертханалық жиһаздар жиынтығы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Заттай дәлелдемелердi сақтауға арналған, құлыптанатын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Кеңселiк жиһаздар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Оргтехника жиынтығы (компьютерлер, принтерлер)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сараптамасы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Қылмыстық, азаматтық және әкімшілік істер шеңберінде (тірі адамдардың) амбулаторлық комиссиялық сот-психиатриялық сараптамасы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Еден үстілік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кушетка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Бактерицидтік сәулелендіргіш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Бой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Жамбас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Бағдарламалық қамтамасыз етуімен және перифериімен компьютерлер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Цифрлы бейнекамера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Тонометр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11.Фонендоскоп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Медициналық термометр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Неврологиялық балға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Неготоскоп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Іс материалдарын сақтауға арналған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Сараптама қорытындыларын сақтауға арналған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Кеңсе жиһазы (киім шкафтары, кітап шкафтары, үстелдер, орындықтар, креслолар, тумбочкалар, үстел шамдары)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Шұғыл көмек жинағы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Факс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Телефондар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Қылмыстық, азаматтық және әкімшілік іс материалдары бойынша амбулаторлық комиссиялық сот-психиатриялық сараптамасы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Бағдарламалық қамтамасыз етуімен және перифериімен компьютерлер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Іс материалдарын сақтауға арналған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Сараптама қорытындыларын сақтауға арналған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Кеңсе жиһазы (киім шкафтары, кітап шкафтары, үстелдер, орындықтар, креслолар, тумбочкалар, үстел шамдары)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Бактерицидтік сәулелендіргіш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Телефондар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Стационарлық комиссиялық сот-психиатриялық сараптамасы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Бағдарламалық қамтамасыз етуімен және перифериімен (монитор, принтер, сканер) компьютерлер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DVD ойнатқыш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Бактерицидтік сәулелендіргіш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Бейне бақылауға арналған аппаратура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Сорғыш желдеткіш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Желдеткіш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Еден үстілік таразы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Медициналық дивандар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Кондиционерлер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Денсаулығы зерттелетіндерге арналған кереует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Медициналық кушетка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Қысқа толқынды пештер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Жұмсақ жиһаз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Ем-шара үстелдері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Бой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Асханалық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Компьютерлік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Манипуляциялық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Медициналық үстелдер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Теледидар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Медициналық тумбалар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Төсек алды тумбалар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Телефондар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Тоңазытқыштар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Мұрағат шкафтары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Төсек-орынға арналған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Құжаттарға арналған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Ауысымды аяқ-киімге арналған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Медициналық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Кептіру және стерилизациялау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Көше орындықтары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Бикстер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Медициналық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Гигрометрлер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Резеңке жылытқыштар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Термометрлер сақтауға арналған ыдыс EXT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Бұраулар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Фиксаторлы қан тоқтатқыш бұраулар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Медициналық венозды жартылай автомат бұраулар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Қан тоқтатқыш қысқыш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Астыға салатын резеңкелі клеенкалар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Стерильдеу каробкасы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Бактерицидті шамдар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Таңу материалдарына арналған қайшы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Анатомиялық үлкен пинцет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Анатомиялық кіші пинцет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Кремалімен ауызкеңейткіш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Жылжымалы сөре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Хирургиялық үстел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Резеңкелі астына қоятын судно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Медициналық термометрлер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Тұрмыстық термометрлер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Тонометрлер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Тамыр ішіне құюға арналған штативтер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Фонендескоп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Неврологиялық балға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Неготоскоп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Кеңсе жиһазы (киім шкафтары, кітап шкафтары, үстелдер, орындықтар, креслолар, тумбочкалар, үстел шамдары)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Шұғыл көмек жинағы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сараптамасы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Еден үстілік таразы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кушетка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Бактерицидтік сәулелендіргіш (жылжымалы немесе стационарлық)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Бой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Жамбас өлшегіш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Бағдарламалық қамтамасыз етуімен және перифериімен компьютерлер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Тұрмыстық тоңазытқыш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Тонометр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Фонендескоп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Медициналық термометр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Неврологиялық балға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Іс материалдарын сақтауға арналған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Сараптама қорытындыларын сақтауға арналған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Кеңсе жиһазы (киім шкафтары, кітап шкафтары, үстелдер, орындықтар, креслолар, тумбочкалар, үстел шамдары)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Шұғыл көмек жинағы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Факс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Телефондар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