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176a" w14:textId="5791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сот орындаушыларын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5 ақпандағы № 69 бұйрығы. Қазақстан Республикасының Әділет министрлігінде 2015 жылы 18 ақпанда № 10282 тіркелді. Күші жойылды - Қазақстан Республикасы Әділет министрінің 2026 жылғы 18 мамырдағы № 466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18.05.2026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69-бабы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"Атқарушылық іс жүргізу және сот орындаушыларының мәртебесі туралы" Қазақстан Республикасының 2010 жылғы 2 сәуірдегі Заңының 131-бабы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сот орындаушыларын нысанды киіммен (погонсыз) қамтамасыз етудің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министрлігінің Сот актілерін орындау департаменті: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мерзімді баспасөз басылымдарында және "Әділет" ақпараттық-құқықтық жүйесінде мемлекеттік тіркеуден өткеннен кейін күнтізбелік он күн ішінде ресми жариялануын;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Әділет министрлігінің ресми интернет- 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орынбасары Б.Ж. Әбдірайымға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__________Б.Сұлтанов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9 ақпан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сот орындаушыларын нысанды киіммен (погонсыз)</w:t>
      </w:r>
      <w:r>
        <w:br/>
      </w:r>
      <w:r>
        <w:rPr>
          <w:rFonts w:ascii="Times New Roman"/>
          <w:b/>
          <w:i w:val="false"/>
          <w:color w:val="000000"/>
        </w:rPr>
        <w:t>қамтамасыз етудің заттай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арналған заттар саны (дана)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затты кию мерзімі (жыл)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нысанды киімі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фуражка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сұр түсті цигейкадан тігілген құлақшын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жылы күрте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қара көк түсті күрте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китель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галстук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таспасы бар көк түсті кеудеше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балағы сыртқа шығып тұратын жартылай жүн қосылған матадан тігілген шалбар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түсті, ұзын жеңді, мақта-матадан тігілген жейде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қысқа жеңді мақта-матадан тігілген жейде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жартылай жүн қосылған матадан тігілген қолғап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жүн қосылған матадан тігілген мойын орамал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Нысанды киімнің жеке заттары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шектелмеген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шектелмеген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шектелмеген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шектелмеген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былғары туфли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 жасалған кара түсті, қысқа қонышты, қысқы былғары етік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нысанды киімі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жартылай жүн қосылған матадан тігілген пилотка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сұр түсті цигейка құлақшыны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жүн қосылған матадан тігілген берет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китель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галстук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таспасы бар көк түсті кеудеше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көк түсті жылы күрте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күнделікті киетін күрте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жартылай жүн қосылған матадан тігілген белдемше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көк түсті балағы сыртқа шығып тұратын жартылай жүн қосылған матадан тігілген шалбар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түсті, ұзын жеңді, мақта-матадан тігілген жейде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түсті, қысқа жеңді, мақта-матадан тігілген жейде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жартылай жүн қосылған матадан тігілген қолғап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жүн қосылған матадан тігілген мойын орамал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Нысанды киімнің жеке заттары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шектелмеген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шектелмеген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шектелмеген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шектелмеген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Өкшесі биік емес, қара түсті былғары туфли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 жасалған қара түсті, ұзын қонышты, қысқы былғары етік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