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940e" w14:textId="6d39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12 қаңтардағы № 9 бұйрығы. Қазақстан Республикасының Әділет министрлігінде 2015 жылы 2 ақпанда № 10173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181-6абы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тууды мемлекеттік тіркеу туралы акт жазбасының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2) неке қиюды (ерлі-зайыпты болуды) мемлекеттік тіркеу туралы акт жазбасының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3) некені (ерлі-зайыптылықты) бұзуды мемлекеттік тіркеу туралы акт жазбасының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4) қайтыс болуды мемлекеттік тіркеу туралы акт жазбасының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5) тууды мемлекеттік тіркеу туралы акт жазбасының негізінде берілетін туу туралы куәліктің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6) неке қиюды (ерлі-зайыпты болуды) мемлекеттік тіркеу туралы акт жазбасының негізінде берілетін неке қию (ерлі-зайыптылықты) туралы куәліктің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7) некені (ерлі-зайыптылықты) бұзуды мемлекеттік тіркеу туралы акт жазбасының негізінде берілетін некені (ерлі-зайыптылықты) бұзу туралы куәліктің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8) қайтыс болуды мемлекеттік тіркеу туралы акт жазбасының негізінде берілетін қайтыс болу туралы куәліктің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9) тууды мемлекеттік тіркеу туралы қалпына келтірілген акт жазбасының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10) неке қиюды (ерлі-зайыпты болуды) мемлекеттік тіркеу туралы қалпына келтірілген акт жазбасының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11) некені (ерлі-зайыптылықты) бұзуды мемлекеттік тіркеу туралы қалпына келтірілген акт жазбасының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12) қайтыс болуды мемлекеттік тіркеу туралы қалпына келтірілген акт жазбасының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13) тууды мемлекеттік тіркеу туралы акт жазбасының негізінде берілетін өмірінің алғашқы аптасында шетінеген баланы туу туралы анықтаманың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14) тууды мемлекеттік тіркеу туралы акт жазбасының негізінде берілетін баланың өлі туғаны туралы анықтаманың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15) тууды мемлекеттік тіркеу туралы акт жазбасының негізінде берілетін туу туралы анықтаманың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16) тууды мемлекеттік тіркеу туралы акт жазбасының негізінде берілетін туу туралы анықтаманың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17) неке қиюды (ерлі-зайыпты болуды) мемлекеттік тіркеу туралы акт жазбасының негізінде берілетін неке қию (ерлі-зайыпты болу) туралы анықтаманың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18) некені (ерлі-зайыптылықты) бұзуды мемлекеттік тіркеу туралы акт жазбасының негізінде берілетін некені (ерлі-зайыптылықты) бұзу туралы анықтаманың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19) қайтыс болуды мемлекеттік тіркеу туралы акт жазбасының негізінде берілетін қайтыс болу туралы анықтаманың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20) азаматтық хал актілері ақпараттық жүйесінің мәліметтері негізінде берілетін некеге құқық қабілеттілігі туралы анықтаманың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21) тууды мемлекеттік тіркеу туралы акт жазбасының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22) неке қиюды (ерлі-зайыпты болуды) мемлекеттік тіркеу туралы акт жазбасының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23) некені (ерлі-зайыптылықты) бұзуды мемлекеттік тіркеу туралы акт жазбасының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24) қайтыс болуды мемлекеттік тіркеу туралы акт жазбасының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25) тууды мемлекеттік тіркеу туралы акт жазбасының негізінде берілетін туу туралы куәліктің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26) неке қиюды (ерлі-зайыпты болуды) мемлекеттік тіркеу туралы акт жазбасының негізінде берілетін неке қию (ерлі-зайыптылықты) туралы куәліктің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27) некені (ерлі-зайыптылықты) бұзуды мемлекеттік тіркеу туралы акт жазбасының негізінде берілетін некені (ерлі-зайыптылықты) бұзу туралы куәліктің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28) қайтыс болуды мемлекеттік тіркеу туралы акт жазбасының негізінде берілетін қайтыс болу туралы куәліктің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29) тууды мемлекеттік тіркеу туралы қалпына келтірілген акт жазбасының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30) неке қиюды (ерлі-зайыпты болуды) мемлекеттік тіркеу туралы қалпына келтірілген акт жазбасының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31) некені (ерлі-зайыптылықты) бұзуды мемлекеттік тіркеу туралы қалпына келтірілген акт жазбасының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32) қайтыс болуды мемлекеттік тіркеу туралы қалпына келтірілген акт жазбасының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33) тууды мемлекеттік тіркеу туралы акт жазбасының негізінде берілетін өмірінің алғашқы аптасында шетінеген баланы туу туралы анықтаманың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34) тууды мемлекеттік тіркеу туралы акт жазбасының негізінде берілетін баланың өлі туғаны туралы анықтаманың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35) тууды мемлекеттік тіркеу туралы акт жазбасының негізінде берілетін туу туралы анықтаманың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36) тууды мемлекеттік тіркеу туралы акт жазбасының негізінде берілетін туу туралы анықтаманың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37) неке қиюды (ерлі-зайыпты болуды) мемлекеттік тіркеу туралы акт жазбасының негізінде берілетін неке қию (ерлі-зайыпты болу) туралы анықтаманың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38) некені (ерлі-зайыптылықты) бұзуды мемлекеттік тіркеу туралы акт жазбасының негізінде берілетін некені (ерлі-зайыптылықты) бұзу туралы анықтаманың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39) қайтыс болуды мемлекеттік тіркеу туралы акт жазбасының негізінде берілетін қайтыс болу туралы анықтаманың осы бұйрықтың </w:t>
      </w:r>
      <w:r>
        <w:rPr>
          <w:rFonts w:ascii="Times New Roman"/>
          <w:b w:val="false"/>
          <w:i w:val="false"/>
          <w:color w:val="000000"/>
          <w:sz w:val="28"/>
        </w:rPr>
        <w:t>39-қосымшасына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40) азаматтық хал актілері ақпараттық жүйесінің мәліметтері негізінде берілетін некеге құқық қабілеттілігі туралы анықтаманың осы бұйрықтың </w:t>
      </w:r>
      <w:r>
        <w:rPr>
          <w:rFonts w:ascii="Times New Roman"/>
          <w:b w:val="false"/>
          <w:i w:val="false"/>
          <w:color w:val="000000"/>
          <w:sz w:val="28"/>
        </w:rPr>
        <w:t>40-қосымшасына</w:t>
      </w:r>
      <w:r>
        <w:rPr>
          <w:rFonts w:ascii="Times New Roman"/>
          <w:b w:val="false"/>
          <w:i w:val="false"/>
          <w:color w:val="000000"/>
          <w:sz w:val="28"/>
        </w:rPr>
        <w:t xml:space="preserve"> сәйкес қағаз жеткізгіштегі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министрінің орынбасары Б.Ж. Әбдірайымке жүктелсін.</w:t>
      </w:r>
    </w:p>
    <w:bookmarkEnd w:id="2"/>
    <w:bookmarkStart w:name="z18" w:id="3"/>
    <w:p>
      <w:pPr>
        <w:spacing w:after="0"/>
        <w:ind w:left="0"/>
        <w:jc w:val="both"/>
      </w:pPr>
      <w:r>
        <w:rPr>
          <w:rFonts w:ascii="Times New Roman"/>
          <w:b w:val="false"/>
          <w:i w:val="false"/>
          <w:color w:val="000000"/>
          <w:sz w:val="28"/>
        </w:rPr>
        <w:t>
      3. Тіркеу қызметі және заң қызметін ұйымдастыру департаменті осы бұйрықты заңнамада белгіленген тәртіппен мемлекеттік тіркеуді және оны ресми жариялануды қамтамасыз етсін.</w:t>
      </w:r>
    </w:p>
    <w:bookmarkEnd w:id="3"/>
    <w:bookmarkStart w:name="z1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37" w:id="5"/>
    <w:p>
      <w:pPr>
        <w:spacing w:after="0"/>
        <w:ind w:left="0"/>
        <w:jc w:val="both"/>
      </w:pPr>
      <w:r>
        <w:rPr>
          <w:rFonts w:ascii="Times New Roman"/>
          <w:b w:val="false"/>
          <w:i w:val="false"/>
          <w:color w:val="000000"/>
          <w:sz w:val="28"/>
        </w:rPr>
        <w:t>
      _____ жылғы "____" _______№ ________</w:t>
      </w:r>
    </w:p>
    <w:bookmarkEnd w:id="5"/>
    <w:p>
      <w:pPr>
        <w:spacing w:after="0"/>
        <w:ind w:left="0"/>
        <w:jc w:val="left"/>
      </w:pPr>
      <w:r>
        <w:rPr>
          <w:rFonts w:ascii="Times New Roman"/>
          <w:b/>
          <w:i w:val="false"/>
          <w:color w:val="000000"/>
        </w:rPr>
        <w:t xml:space="preserve"> Тууды мемлекеттік тіркеу туралы акт жазбасы</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Тегі _______________ Аты___________ қалауы бойынша______________</w:t>
      </w:r>
    </w:p>
    <w:p>
      <w:pPr>
        <w:spacing w:after="0"/>
        <w:ind w:left="0"/>
        <w:jc w:val="both"/>
      </w:pPr>
      <w:r>
        <w:rPr>
          <w:rFonts w:ascii="Times New Roman"/>
          <w:b w:val="false"/>
          <w:i w:val="false"/>
          <w:color w:val="000000"/>
          <w:sz w:val="28"/>
        </w:rPr>
        <w:t>
      Әкесінің аты______Жынысы_________Туған күні "__"________20 ___ жыл</w:t>
      </w:r>
    </w:p>
    <w:p>
      <w:pPr>
        <w:spacing w:after="0"/>
        <w:ind w:left="0"/>
        <w:jc w:val="both"/>
      </w:pPr>
      <w:r>
        <w:rPr>
          <w:rFonts w:ascii="Times New Roman"/>
          <w:b w:val="false"/>
          <w:i w:val="false"/>
          <w:color w:val="000000"/>
          <w:sz w:val="28"/>
        </w:rPr>
        <w:t>
      Баланың туған жері: ____________Республикасы_______________ облысы</w:t>
      </w:r>
    </w:p>
    <w:p>
      <w:pPr>
        <w:spacing w:after="0"/>
        <w:ind w:left="0"/>
        <w:jc w:val="both"/>
      </w:pPr>
      <w:r>
        <w:rPr>
          <w:rFonts w:ascii="Times New Roman"/>
          <w:b w:val="false"/>
          <w:i w:val="false"/>
          <w:color w:val="000000"/>
          <w:sz w:val="28"/>
        </w:rPr>
        <w:t>
      (республикалық маңызы бар қала) ___________ қаласы (ауыл, кент)_______ауданы</w:t>
      </w:r>
    </w:p>
    <w:p>
      <w:pPr>
        <w:spacing w:after="0"/>
        <w:ind w:left="0"/>
        <w:jc w:val="both"/>
      </w:pPr>
      <w:r>
        <w:rPr>
          <w:rFonts w:ascii="Times New Roman"/>
          <w:b w:val="false"/>
          <w:i w:val="false"/>
          <w:color w:val="000000"/>
          <w:sz w:val="28"/>
        </w:rPr>
        <w:t>
      3. Туылған бала саны (бір, егіз және одан да көп): ______________________</w:t>
      </w:r>
    </w:p>
    <w:p>
      <w:pPr>
        <w:spacing w:after="0"/>
        <w:ind w:left="0"/>
        <w:jc w:val="both"/>
      </w:pPr>
      <w:r>
        <w:rPr>
          <w:rFonts w:ascii="Times New Roman"/>
          <w:b w:val="false"/>
          <w:i w:val="false"/>
          <w:color w:val="000000"/>
          <w:sz w:val="28"/>
        </w:rPr>
        <w:t>
      4. Баланың тірі немесе өлі туғандағы туралы белгі: _____________________</w:t>
      </w:r>
    </w:p>
    <w:p>
      <w:pPr>
        <w:spacing w:after="0"/>
        <w:ind w:left="0"/>
        <w:jc w:val="both"/>
      </w:pPr>
      <w:r>
        <w:rPr>
          <w:rFonts w:ascii="Times New Roman"/>
          <w:b w:val="false"/>
          <w:i w:val="false"/>
          <w:color w:val="000000"/>
          <w:sz w:val="28"/>
        </w:rPr>
        <w:t>
      5.Баланың туу фактісін растайтын құжат туралы мәліметтер: ____________</w:t>
      </w:r>
    </w:p>
    <w:p>
      <w:pPr>
        <w:spacing w:after="0"/>
        <w:ind w:left="0"/>
        <w:jc w:val="both"/>
      </w:pPr>
      <w:r>
        <w:rPr>
          <w:rFonts w:ascii="Times New Roman"/>
          <w:b w:val="false"/>
          <w:i w:val="false"/>
          <w:color w:val="000000"/>
          <w:sz w:val="28"/>
        </w:rPr>
        <w:t>
      6.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7.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w:t>
      </w:r>
    </w:p>
    <w:p>
      <w:pPr>
        <w:spacing w:after="0"/>
        <w:ind w:left="0"/>
        <w:jc w:val="both"/>
      </w:pPr>
      <w:r>
        <w:rPr>
          <w:rFonts w:ascii="Times New Roman"/>
          <w:b w:val="false"/>
          <w:i w:val="false"/>
          <w:color w:val="000000"/>
          <w:sz w:val="28"/>
        </w:rPr>
        <w:t>
      2) ата-анасының 20___жылғы "___" _____ бірлесіп берген өтініші</w:t>
      </w:r>
    </w:p>
    <w:p>
      <w:pPr>
        <w:spacing w:after="0"/>
        <w:ind w:left="0"/>
        <w:jc w:val="both"/>
      </w:pPr>
      <w:r>
        <w:rPr>
          <w:rFonts w:ascii="Times New Roman"/>
          <w:b w:val="false"/>
          <w:i w:val="false"/>
          <w:color w:val="000000"/>
          <w:sz w:val="28"/>
        </w:rPr>
        <w:t>
      _________________________ 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әке болуды анықтау туралы сот шешімі, сондай-ақ әке болуды тану фактісін және әке болу фактісін анықтау туралы ________ Республикасы  ______________ облысы (республикалық маңызы бар қала) ______ ауданы  (қаласы) ________ сотының 20_____ жылғы "___" № ______________;</w:t>
      </w:r>
    </w:p>
    <w:p>
      <w:pPr>
        <w:spacing w:after="0"/>
        <w:ind w:left="0"/>
        <w:jc w:val="both"/>
      </w:pPr>
      <w:r>
        <w:rPr>
          <w:rFonts w:ascii="Times New Roman"/>
          <w:b w:val="false"/>
          <w:i w:val="false"/>
          <w:color w:val="000000"/>
          <w:sz w:val="28"/>
        </w:rPr>
        <w:t>
      5) некені (ерлі- зайыптылықты) бұзу туралы акт жазба:</w:t>
      </w:r>
    </w:p>
    <w:p>
      <w:pPr>
        <w:spacing w:after="0"/>
        <w:ind w:left="0"/>
        <w:jc w:val="both"/>
      </w:pPr>
      <w:r>
        <w:rPr>
          <w:rFonts w:ascii="Times New Roman"/>
          <w:b w:val="false"/>
          <w:i w:val="false"/>
          <w:color w:val="000000"/>
          <w:sz w:val="28"/>
        </w:rPr>
        <w:t>
      № ___  _________ жылғы "___" _________________________________________;</w:t>
      </w:r>
    </w:p>
    <w:p>
      <w:pPr>
        <w:spacing w:after="0"/>
        <w:ind w:left="0"/>
        <w:jc w:val="both"/>
      </w:pPr>
      <w:r>
        <w:rPr>
          <w:rFonts w:ascii="Times New Roman"/>
          <w:b w:val="false"/>
          <w:i w:val="false"/>
          <w:color w:val="000000"/>
          <w:sz w:val="28"/>
        </w:rPr>
        <w:t>
      6) некені (ерлі-зайыптылықты) бұзу туралы _________ республикасы  _________ облысы (республикалық маңызы бар қала)_________________  ауданы (қаласы) сотының 20_____ жылғы "___" __________ № ______________  шешімі;</w:t>
      </w:r>
    </w:p>
    <w:p>
      <w:pPr>
        <w:spacing w:after="0"/>
        <w:ind w:left="0"/>
        <w:jc w:val="both"/>
      </w:pPr>
      <w:r>
        <w:rPr>
          <w:rFonts w:ascii="Times New Roman"/>
          <w:b w:val="false"/>
          <w:i w:val="false"/>
          <w:color w:val="000000"/>
          <w:sz w:val="28"/>
        </w:rPr>
        <w:t>
      7) әкесінің қайтыс болуы туралы акт жазбасы: № ___ ______ жылы "___"  _______;</w:t>
      </w:r>
    </w:p>
    <w:p>
      <w:pPr>
        <w:spacing w:after="0"/>
        <w:ind w:left="0"/>
        <w:jc w:val="both"/>
      </w:pPr>
      <w:r>
        <w:rPr>
          <w:rFonts w:ascii="Times New Roman"/>
          <w:b w:val="false"/>
          <w:i w:val="false"/>
          <w:color w:val="000000"/>
          <w:sz w:val="28"/>
        </w:rPr>
        <w:t>
      8) анасының өтініші және оның қолы _____________________________________;</w:t>
      </w:r>
    </w:p>
    <w:p>
      <w:pPr>
        <w:spacing w:after="0"/>
        <w:ind w:left="0"/>
        <w:jc w:val="both"/>
      </w:pPr>
      <w:r>
        <w:rPr>
          <w:rFonts w:ascii="Times New Roman"/>
          <w:b w:val="false"/>
          <w:i w:val="false"/>
          <w:color w:val="000000"/>
          <w:sz w:val="28"/>
        </w:rPr>
        <w:t>
      8. Өтініш беруші туралы мәліметтер: ______________________________________</w:t>
      </w:r>
    </w:p>
    <w:p>
      <w:pPr>
        <w:spacing w:after="0"/>
        <w:ind w:left="0"/>
        <w:jc w:val="both"/>
      </w:pPr>
      <w:r>
        <w:rPr>
          <w:rFonts w:ascii="Times New Roman"/>
          <w:b w:val="false"/>
          <w:i w:val="false"/>
          <w:color w:val="000000"/>
          <w:sz w:val="28"/>
        </w:rPr>
        <w:t>
      9. Туу туралы куәліктің сериясы мен нөмірі: __________ № ___________________</w:t>
      </w:r>
    </w:p>
    <w:p>
      <w:pPr>
        <w:spacing w:after="0"/>
        <w:ind w:left="0"/>
        <w:jc w:val="both"/>
      </w:pPr>
      <w:r>
        <w:rPr>
          <w:rFonts w:ascii="Times New Roman"/>
          <w:b w:val="false"/>
          <w:i w:val="false"/>
          <w:color w:val="000000"/>
          <w:sz w:val="28"/>
        </w:rPr>
        <w:t>
      10. Белгілер үшін _______________________________________________________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000000"/>
          <w:sz w:val="28"/>
        </w:rPr>
        <w:t>
      _____ жылғы "____" _______№ ________</w:t>
      </w:r>
    </w:p>
    <w:p>
      <w:pPr>
        <w:spacing w:after="0"/>
        <w:ind w:left="0"/>
        <w:jc w:val="left"/>
      </w:pPr>
      <w:r>
        <w:rPr>
          <w:rFonts w:ascii="Times New Roman"/>
          <w:b/>
          <w:i w:val="false"/>
          <w:color w:val="000000"/>
        </w:rPr>
        <w:t xml:space="preserve"> Неке қиюды (ерлі-зайыпты болуды) мемлекеттік  тіркеу туралы акт жазбасы</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_______________</w:t>
      </w:r>
    </w:p>
    <w:p>
      <w:pPr>
        <w:spacing w:after="0"/>
        <w:ind w:left="0"/>
        <w:jc w:val="both"/>
      </w:pPr>
      <w:r>
        <w:rPr>
          <w:rFonts w:ascii="Times New Roman"/>
          <w:b w:val="false"/>
          <w:i w:val="false"/>
          <w:color w:val="000000"/>
          <w:sz w:val="28"/>
        </w:rPr>
        <w:t>
      3. Аты _____ _____________ _______________________ ________________</w:t>
      </w:r>
    </w:p>
    <w:p>
      <w:pPr>
        <w:spacing w:after="0"/>
        <w:ind w:left="0"/>
        <w:jc w:val="both"/>
      </w:pPr>
      <w:r>
        <w:rPr>
          <w:rFonts w:ascii="Times New Roman"/>
          <w:b w:val="false"/>
          <w:i w:val="false"/>
          <w:color w:val="000000"/>
          <w:sz w:val="28"/>
        </w:rPr>
        <w:t>
      4. Әкесінің аты (егер бар болса) _______________ _____________________</w:t>
      </w:r>
    </w:p>
    <w:p>
      <w:pPr>
        <w:spacing w:after="0"/>
        <w:ind w:left="0"/>
        <w:jc w:val="both"/>
      </w:pPr>
      <w:r>
        <w:rPr>
          <w:rFonts w:ascii="Times New Roman"/>
          <w:b w:val="false"/>
          <w:i w:val="false"/>
          <w:color w:val="000000"/>
          <w:sz w:val="28"/>
        </w:rPr>
        <w:t>
      5. Туған күні және туған жері "__"_________ жыл "___" 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___________облысы (және облыстық маңызы бар қала)</w:t>
            </w:r>
          </w:p>
          <w:p>
            <w:pPr>
              <w:spacing w:after="20"/>
              <w:ind w:left="20"/>
              <w:jc w:val="both"/>
            </w:pPr>
            <w:r>
              <w:rPr>
                <w:rFonts w:ascii="Times New Roman"/>
                <w:b w:val="false"/>
                <w:i w:val="false"/>
                <w:color w:val="000000"/>
                <w:sz w:val="20"/>
              </w:rPr>
              <w:t>
_____________ қаласы (ауыл, кент )</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 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                                № ___________________________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w:t>
      </w:r>
    </w:p>
    <w:p>
      <w:pPr>
        <w:spacing w:after="0"/>
        <w:ind w:left="0"/>
        <w:jc w:val="both"/>
      </w:pPr>
      <w:r>
        <w:rPr>
          <w:rFonts w:ascii="Times New Roman"/>
          <w:b w:val="false"/>
          <w:i w:val="false"/>
          <w:color w:val="000000"/>
          <w:sz w:val="28"/>
        </w:rPr>
        <w:t>
      18. Белгілер үшін 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 3-қосымша</w:t>
            </w:r>
            <w:r>
              <w:br/>
            </w:r>
            <w:r>
              <w:rPr>
                <w:rFonts w:ascii="Times New Roman"/>
                <w:b w:val="false"/>
                <w:i w:val="false"/>
                <w:color w:val="000000"/>
                <w:sz w:val="20"/>
              </w:rPr>
              <w:t xml:space="preserve">электрондық нысан                                                          </w:t>
            </w:r>
          </w:p>
        </w:tc>
      </w:tr>
    </w:tbl>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акт жазбасы</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Неке (ерлі-зайыптылық)бұзылғанға дейінгі тегі _________ ____________</w:t>
      </w:r>
    </w:p>
    <w:p>
      <w:pPr>
        <w:spacing w:after="0"/>
        <w:ind w:left="0"/>
        <w:jc w:val="both"/>
      </w:pPr>
      <w:r>
        <w:rPr>
          <w:rFonts w:ascii="Times New Roman"/>
          <w:b w:val="false"/>
          <w:i w:val="false"/>
          <w:color w:val="000000"/>
          <w:sz w:val="28"/>
        </w:rPr>
        <w:t>
      2. Неке (ерлі-зайыптылық)бұзылғанға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 туралы мәліметтер __________________ 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_________ жылы ______________ "____" № 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p>
      <w:pPr>
        <w:spacing w:after="0"/>
        <w:ind w:left="0"/>
        <w:jc w:val="both"/>
      </w:pPr>
      <w:r>
        <w:rPr>
          <w:rFonts w:ascii="Times New Roman"/>
          <w:b w:val="false"/>
          <w:i w:val="false"/>
          <w:color w:val="000000"/>
          <w:sz w:val="28"/>
        </w:rPr>
        <w:t xml:space="preserve">
      органның, Қазақстан Республикасының шетелдегі мекемесінің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p>
      <w:pPr>
        <w:spacing w:after="0"/>
        <w:ind w:left="0"/>
        <w:jc w:val="both"/>
      </w:pPr>
      <w:r>
        <w:rPr>
          <w:rFonts w:ascii="Times New Roman"/>
          <w:b w:val="false"/>
          <w:i w:val="false"/>
          <w:color w:val="000000"/>
          <w:sz w:val="28"/>
        </w:rPr>
        <w:t>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қала)_______________ ауданы (қаласы)_____________ сотының заңды күшіне енген</w:t>
      </w:r>
    </w:p>
    <w:p>
      <w:pPr>
        <w:spacing w:after="0"/>
        <w:ind w:left="0"/>
        <w:jc w:val="both"/>
      </w:pPr>
      <w:r>
        <w:rPr>
          <w:rFonts w:ascii="Times New Roman"/>
          <w:b w:val="false"/>
          <w:i w:val="false"/>
          <w:color w:val="000000"/>
          <w:sz w:val="28"/>
        </w:rPr>
        <w:t>
      ____ жыл "__" ____ 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p>
      <w:pPr>
        <w:spacing w:after="0"/>
        <w:ind w:left="0"/>
        <w:jc w:val="both"/>
      </w:pPr>
      <w:r>
        <w:rPr>
          <w:rFonts w:ascii="Times New Roman"/>
          <w:b w:val="false"/>
          <w:i w:val="false"/>
          <w:color w:val="000000"/>
          <w:sz w:val="28"/>
        </w:rPr>
        <w:t>
      ауданы (қаласы)_____ сотының заңды күшіне енген __ жыл "__" ___ __________</w:t>
      </w:r>
    </w:p>
    <w:p>
      <w:pPr>
        <w:spacing w:after="0"/>
        <w:ind w:left="0"/>
        <w:jc w:val="both"/>
      </w:pPr>
      <w:r>
        <w:rPr>
          <w:rFonts w:ascii="Times New Roman"/>
          <w:b w:val="false"/>
          <w:i w:val="false"/>
          <w:color w:val="000000"/>
          <w:sz w:val="28"/>
        </w:rPr>
        <w:t>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қала)______________ ауданы (қаласы) сотының ____ жыл "__" _______ қылмыс</w:t>
      </w:r>
    </w:p>
    <w:p>
      <w:pPr>
        <w:spacing w:after="0"/>
        <w:ind w:left="0"/>
        <w:jc w:val="both"/>
      </w:pPr>
      <w:r>
        <w:rPr>
          <w:rFonts w:ascii="Times New Roman"/>
          <w:b w:val="false"/>
          <w:i w:val="false"/>
          <w:color w:val="000000"/>
          <w:sz w:val="28"/>
        </w:rPr>
        <w:t>
      жасағаны үшін жұбайының кемінде үш жыл мерзімге бас бостандығынан айыруға</w:t>
      </w:r>
    </w:p>
    <w:p>
      <w:pPr>
        <w:spacing w:after="0"/>
        <w:ind w:left="0"/>
        <w:jc w:val="both"/>
      </w:pPr>
      <w:r>
        <w:rPr>
          <w:rFonts w:ascii="Times New Roman"/>
          <w:b w:val="false"/>
          <w:i w:val="false"/>
          <w:color w:val="000000"/>
          <w:sz w:val="28"/>
        </w:rPr>
        <w:t>
      сотталғандығы туралы сот үкімі;</w:t>
      </w:r>
    </w:p>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p>
      <w:pPr>
        <w:spacing w:after="0"/>
        <w:ind w:left="0"/>
        <w:jc w:val="both"/>
      </w:pPr>
      <w:r>
        <w:rPr>
          <w:rFonts w:ascii="Times New Roman"/>
          <w:b w:val="false"/>
          <w:i w:val="false"/>
          <w:color w:val="000000"/>
          <w:sz w:val="28"/>
        </w:rPr>
        <w:t>
      органының халықаралық іздестіру жариялау туралы қаулысын.</w:t>
      </w:r>
    </w:p>
    <w:p>
      <w:pPr>
        <w:spacing w:after="0"/>
        <w:ind w:left="0"/>
        <w:jc w:val="both"/>
      </w:pPr>
      <w:r>
        <w:rPr>
          <w:rFonts w:ascii="Times New Roman"/>
          <w:b w:val="false"/>
          <w:i w:val="false"/>
          <w:color w:val="000000"/>
          <w:sz w:val="28"/>
        </w:rPr>
        <w:t>
      17. Некенің (ерлі-зайыптылықтың) тоқтатылған күні _____ жыл "__" 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p>
      <w:pPr>
        <w:spacing w:after="0"/>
        <w:ind w:left="0"/>
        <w:jc w:val="both"/>
      </w:pPr>
      <w:r>
        <w:rPr>
          <w:rFonts w:ascii="Times New Roman"/>
          <w:b w:val="false"/>
          <w:i w:val="false"/>
          <w:color w:val="000000"/>
          <w:sz w:val="28"/>
        </w:rPr>
        <w:t>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Белгілер үшін 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40" w:id="6"/>
    <w:p>
      <w:pPr>
        <w:spacing w:after="0"/>
        <w:ind w:left="0"/>
        <w:jc w:val="both"/>
      </w:pPr>
      <w:r>
        <w:rPr>
          <w:rFonts w:ascii="Times New Roman"/>
          <w:b w:val="false"/>
          <w:i w:val="false"/>
          <w:color w:val="000000"/>
          <w:sz w:val="28"/>
        </w:rPr>
        <w:t>
      _____ жылғы "____" _______№ ________</w:t>
      </w:r>
    </w:p>
    <w:bookmarkEnd w:id="6"/>
    <w:p>
      <w:pPr>
        <w:spacing w:after="0"/>
        <w:ind w:left="0"/>
        <w:jc w:val="left"/>
      </w:pPr>
      <w:r>
        <w:rPr>
          <w:rFonts w:ascii="Times New Roman"/>
          <w:b/>
          <w:i w:val="false"/>
          <w:color w:val="000000"/>
        </w:rPr>
        <w:t xml:space="preserve"> Қайтыс болу туралы мемлекеттік тіркеу туралы акт жазбасы</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 _______________ облысы 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w:t>
      </w:r>
    </w:p>
    <w:p>
      <w:pPr>
        <w:spacing w:after="0"/>
        <w:ind w:left="0"/>
        <w:jc w:val="both"/>
      </w:pPr>
      <w:r>
        <w:rPr>
          <w:rFonts w:ascii="Times New Roman"/>
          <w:b w:val="false"/>
          <w:i w:val="false"/>
          <w:color w:val="000000"/>
          <w:sz w:val="28"/>
        </w:rPr>
        <w:t>
      облысы_______________ қаласы (елді мекені)_____________________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20___жылы. Қайтыс болған жері:</w:t>
      </w:r>
    </w:p>
    <w:p>
      <w:pPr>
        <w:spacing w:after="0"/>
        <w:ind w:left="0"/>
        <w:jc w:val="both"/>
      </w:pPr>
      <w:r>
        <w:rPr>
          <w:rFonts w:ascii="Times New Roman"/>
          <w:b w:val="false"/>
          <w:i w:val="false"/>
          <w:color w:val="000000"/>
          <w:sz w:val="28"/>
        </w:rPr>
        <w:t>
      ___________________ Республикасы___________ облысы (республикалық маңызы бар қала)____________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______________ Республикасы</w:t>
      </w:r>
    </w:p>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 қаласы (ауыл, кент)</w:t>
      </w:r>
    </w:p>
    <w:p>
      <w:pPr>
        <w:spacing w:after="0"/>
        <w:ind w:left="0"/>
        <w:jc w:val="both"/>
      </w:pPr>
      <w:r>
        <w:rPr>
          <w:rFonts w:ascii="Times New Roman"/>
          <w:b w:val="false"/>
          <w:i w:val="false"/>
          <w:color w:val="000000"/>
          <w:sz w:val="28"/>
        </w:rPr>
        <w:t>
       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w:t>
      </w:r>
    </w:p>
    <w:p>
      <w:pPr>
        <w:spacing w:after="0"/>
        <w:ind w:left="0"/>
        <w:jc w:val="both"/>
      </w:pPr>
      <w:r>
        <w:rPr>
          <w:rFonts w:ascii="Times New Roman"/>
          <w:b w:val="false"/>
          <w:i w:val="false"/>
          <w:color w:val="000000"/>
          <w:sz w:val="28"/>
        </w:rPr>
        <w:t>
      ___________________ облысы</w:t>
      </w:r>
    </w:p>
    <w:p>
      <w:pPr>
        <w:spacing w:after="0"/>
        <w:ind w:left="0"/>
        <w:jc w:val="both"/>
      </w:pPr>
      <w:r>
        <w:rPr>
          <w:rFonts w:ascii="Times New Roman"/>
          <w:b w:val="false"/>
          <w:i w:val="false"/>
          <w:color w:val="000000"/>
          <w:sz w:val="28"/>
        </w:rPr>
        <w:t>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 № __________________________</w:t>
      </w:r>
    </w:p>
    <w:p>
      <w:pPr>
        <w:spacing w:after="0"/>
        <w:ind w:left="0"/>
        <w:jc w:val="both"/>
      </w:pPr>
      <w:r>
        <w:rPr>
          <w:rFonts w:ascii="Times New Roman"/>
          <w:b w:val="false"/>
          <w:i w:val="false"/>
          <w:color w:val="000000"/>
          <w:sz w:val="28"/>
        </w:rPr>
        <w:t>
      16. Белгілер үшін ____________________________________________________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ff0000"/>
          <w:sz w:val="28"/>
        </w:rPr>
        <w:t xml:space="preserve">
      Ескерту. 5-қосымша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 жылғы "____" _______№ ________</w:t>
      </w:r>
    </w:p>
    <w:p>
      <w:pPr>
        <w:spacing w:after="0"/>
        <w:ind w:left="0"/>
        <w:jc w:val="left"/>
      </w:pPr>
      <w:r>
        <w:rPr>
          <w:rFonts w:ascii="Times New Roman"/>
          <w:b/>
          <w:i w:val="false"/>
          <w:color w:val="000000"/>
        </w:rPr>
        <w:t xml:space="preserve"> Туу туралы куәлік</w:t>
      </w:r>
    </w:p>
    <w:p>
      <w:pPr>
        <w:spacing w:after="0"/>
        <w:ind w:left="0"/>
        <w:jc w:val="both"/>
      </w:pPr>
      <w:r>
        <w:rPr>
          <w:rFonts w:ascii="Times New Roman"/>
          <w:b w:val="false"/>
          <w:i w:val="false"/>
          <w:color w:val="000000"/>
          <w:sz w:val="28"/>
        </w:rPr>
        <w:t>
      Азамат(ша) 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_________________________________________________________ қаласы</w:t>
      </w:r>
    </w:p>
    <w:p>
      <w:pPr>
        <w:spacing w:after="0"/>
        <w:ind w:left="0"/>
        <w:jc w:val="both"/>
      </w:pPr>
      <w:r>
        <w:rPr>
          <w:rFonts w:ascii="Times New Roman"/>
          <w:b w:val="false"/>
          <w:i w:val="false"/>
          <w:color w:val="000000"/>
          <w:sz w:val="28"/>
        </w:rPr>
        <w:t>
      (ауыл, кент)</w:t>
      </w:r>
    </w:p>
    <w:p>
      <w:pPr>
        <w:spacing w:after="0"/>
        <w:ind w:left="0"/>
        <w:jc w:val="both"/>
      </w:pPr>
      <w:r>
        <w:rPr>
          <w:rFonts w:ascii="Times New Roman"/>
          <w:b w:val="false"/>
          <w:i w:val="false"/>
          <w:color w:val="000000"/>
          <w:sz w:val="28"/>
        </w:rPr>
        <w:t>
      _____________________________________________ ауданы бұл жөнінде</w:t>
      </w:r>
    </w:p>
    <w:p>
      <w:pPr>
        <w:spacing w:after="0"/>
        <w:ind w:left="0"/>
        <w:jc w:val="both"/>
      </w:pPr>
      <w:r>
        <w:rPr>
          <w:rFonts w:ascii="Times New Roman"/>
          <w:b w:val="false"/>
          <w:i w:val="false"/>
          <w:color w:val="000000"/>
          <w:sz w:val="28"/>
        </w:rPr>
        <w:t>
      туу туралы актілерді тіркеу кітабында 20___жылғы___күні_____айы №</w:t>
      </w:r>
    </w:p>
    <w:p>
      <w:pPr>
        <w:spacing w:after="0"/>
        <w:ind w:left="0"/>
        <w:jc w:val="both"/>
      </w:pPr>
      <w:r>
        <w:rPr>
          <w:rFonts w:ascii="Times New Roman"/>
          <w:b w:val="false"/>
          <w:i w:val="false"/>
          <w:color w:val="000000"/>
          <w:sz w:val="28"/>
        </w:rPr>
        <w:t>
      ________________ жазу жазылды № ______________ жеке сәйкестендіру нөмірі берілді.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 Азаматтығы ________________________________</w:t>
      </w:r>
    </w:p>
    <w:p>
      <w:pPr>
        <w:spacing w:after="0"/>
        <w:ind w:left="0"/>
        <w:jc w:val="both"/>
      </w:pPr>
      <w:r>
        <w:rPr>
          <w:rFonts w:ascii="Times New Roman"/>
          <w:b w:val="false"/>
          <w:i w:val="false"/>
          <w:color w:val="000000"/>
          <w:sz w:val="28"/>
        </w:rPr>
        <w:t>
      Анасы: 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Мемлекеттік тіркеу орны (тіркеуші органның, Қазақстан Республикасының</w:t>
      </w:r>
    </w:p>
    <w:p>
      <w:pPr>
        <w:spacing w:after="0"/>
        <w:ind w:left="0"/>
        <w:jc w:val="both"/>
      </w:pPr>
      <w:r>
        <w:rPr>
          <w:rFonts w:ascii="Times New Roman"/>
          <w:b w:val="false"/>
          <w:i w:val="false"/>
          <w:color w:val="000000"/>
          <w:sz w:val="28"/>
        </w:rPr>
        <w:t>
      шетелдегі мекемесінің атауы) __________________________________________</w:t>
      </w:r>
    </w:p>
    <w:p>
      <w:pPr>
        <w:spacing w:after="0"/>
        <w:ind w:left="0"/>
        <w:jc w:val="both"/>
      </w:pPr>
      <w:r>
        <w:rPr>
          <w:rFonts w:ascii="Times New Roman"/>
          <w:b w:val="false"/>
          <w:i w:val="false"/>
          <w:color w:val="000000"/>
          <w:sz w:val="28"/>
        </w:rPr>
        <w:t>
      Туу туралы куәліктің берілген күні: ______________________________________</w:t>
      </w:r>
    </w:p>
    <w:p>
      <w:pPr>
        <w:spacing w:after="0"/>
        <w:ind w:left="0"/>
        <w:jc w:val="both"/>
      </w:pPr>
      <w:r>
        <w:rPr>
          <w:rFonts w:ascii="Times New Roman"/>
          <w:b w:val="false"/>
          <w:i w:val="false"/>
          <w:color w:val="000000"/>
          <w:sz w:val="28"/>
        </w:rPr>
        <w:t>
      20 ___ жылғы _________күні _________ айы</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 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 xml:space="preserve">6-қосымша                                                             </w:t>
            </w: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000000"/>
          <w:sz w:val="28"/>
        </w:rPr>
        <w:t>
      _____ жылғы "____" _______№ ________</w:t>
      </w:r>
    </w:p>
    <w:p>
      <w:pPr>
        <w:spacing w:after="0"/>
        <w:ind w:left="0"/>
        <w:jc w:val="left"/>
      </w:pPr>
      <w:r>
        <w:rPr>
          <w:rFonts w:ascii="Times New Roman"/>
          <w:b/>
          <w:i w:val="false"/>
          <w:color w:val="000000"/>
        </w:rPr>
        <w:t xml:space="preserve"> Неке қию (ерлі-зайыпты болу) туралы куәлік</w:t>
      </w:r>
    </w:p>
    <w:p>
      <w:pPr>
        <w:spacing w:after="0"/>
        <w:ind w:left="0"/>
        <w:jc w:val="both"/>
      </w:pPr>
      <w:r>
        <w:rPr>
          <w:rFonts w:ascii="Times New Roman"/>
          <w:b w:val="false"/>
          <w:i w:val="false"/>
          <w:color w:val="ff0000"/>
          <w:sz w:val="28"/>
        </w:rPr>
        <w:t xml:space="preserve">
      Ескерту. 6-қосымша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w:t>
      </w:r>
    </w:p>
    <w:p>
      <w:pPr>
        <w:spacing w:after="0"/>
        <w:ind w:left="0"/>
        <w:jc w:val="both"/>
      </w:pPr>
      <w:r>
        <w:rPr>
          <w:rFonts w:ascii="Times New Roman"/>
          <w:b w:val="false"/>
          <w:i w:val="false"/>
          <w:color w:val="000000"/>
          <w:sz w:val="28"/>
        </w:rPr>
        <w:t>
      (егер бар болса)  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және</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 (егер бар</w:t>
      </w:r>
    </w:p>
    <w:p>
      <w:pPr>
        <w:spacing w:after="0"/>
        <w:ind w:left="0"/>
        <w:jc w:val="both"/>
      </w:pPr>
      <w:r>
        <w:rPr>
          <w:rFonts w:ascii="Times New Roman"/>
          <w:b w:val="false"/>
          <w:i w:val="false"/>
          <w:color w:val="000000"/>
          <w:sz w:val="28"/>
        </w:rPr>
        <w:t>
      болса) 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 облысы</w:t>
      </w:r>
    </w:p>
    <w:p>
      <w:pPr>
        <w:spacing w:after="0"/>
        <w:ind w:left="0"/>
        <w:jc w:val="both"/>
      </w:pPr>
      <w:r>
        <w:rPr>
          <w:rFonts w:ascii="Times New Roman"/>
          <w:b w:val="false"/>
          <w:i w:val="false"/>
          <w:color w:val="000000"/>
          <w:sz w:val="28"/>
        </w:rPr>
        <w:t>
      _________________________ қаласы (ауыл, кент)_________________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 20 ____ жылғы _______ айының ________ күні</w:t>
      </w:r>
    </w:p>
    <w:p>
      <w:pPr>
        <w:spacing w:after="0"/>
        <w:ind w:left="0"/>
        <w:jc w:val="both"/>
      </w:pPr>
      <w:r>
        <w:rPr>
          <w:rFonts w:ascii="Times New Roman"/>
          <w:b w:val="false"/>
          <w:i w:val="false"/>
          <w:color w:val="000000"/>
          <w:sz w:val="28"/>
        </w:rPr>
        <w:t>
      некесін қиған (ерлі-зайыпты болды), бұл жөнінде неке қию (ерлі-зайыпты болу)</w:t>
      </w:r>
    </w:p>
    <w:p>
      <w:pPr>
        <w:spacing w:after="0"/>
        <w:ind w:left="0"/>
        <w:jc w:val="both"/>
      </w:pPr>
      <w:r>
        <w:rPr>
          <w:rFonts w:ascii="Times New Roman"/>
          <w:b w:val="false"/>
          <w:i w:val="false"/>
          <w:color w:val="000000"/>
          <w:sz w:val="28"/>
        </w:rPr>
        <w:t>
      туралы актілерді тіркеу кітабында 20 __ жылғы _____ айының _________ күні</w:t>
      </w:r>
    </w:p>
    <w:p>
      <w:pPr>
        <w:spacing w:after="0"/>
        <w:ind w:left="0"/>
        <w:jc w:val="both"/>
      </w:pPr>
      <w:r>
        <w:rPr>
          <w:rFonts w:ascii="Times New Roman"/>
          <w:b w:val="false"/>
          <w:i w:val="false"/>
          <w:color w:val="000000"/>
          <w:sz w:val="28"/>
        </w:rPr>
        <w:t>
      № _____ жазу жазылды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Неке қиюды (ерлі-зайыпты болуды) мемлекеттік тіркеу орны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 20 _____ жылғы</w:t>
      </w:r>
    </w:p>
    <w:p>
      <w:pPr>
        <w:spacing w:after="0"/>
        <w:ind w:left="0"/>
        <w:jc w:val="both"/>
      </w:pPr>
      <w:r>
        <w:rPr>
          <w:rFonts w:ascii="Times New Roman"/>
          <w:b w:val="false"/>
          <w:i w:val="false"/>
          <w:color w:val="000000"/>
          <w:sz w:val="28"/>
        </w:rPr>
        <w:t>
      ____________айының __________ күні Неке қию (ерлі-зайыпты болу) туралы</w:t>
      </w:r>
    </w:p>
    <w:p>
      <w:pPr>
        <w:spacing w:after="0"/>
        <w:ind w:left="0"/>
        <w:jc w:val="both"/>
      </w:pPr>
      <w:r>
        <w:rPr>
          <w:rFonts w:ascii="Times New Roman"/>
          <w:b w:val="false"/>
          <w:i w:val="false"/>
          <w:color w:val="000000"/>
          <w:sz w:val="28"/>
        </w:rPr>
        <w:t>
      берілген куәліктің сериясы мен нөмірі____________________________________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 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нысан                                                             </w:t>
            </w:r>
          </w:p>
        </w:tc>
      </w:tr>
    </w:tbl>
    <w:p>
      <w:pPr>
        <w:spacing w:after="0"/>
        <w:ind w:left="0"/>
        <w:jc w:val="both"/>
      </w:pPr>
      <w:r>
        <w:rPr>
          <w:rFonts w:ascii="Times New Roman"/>
          <w:b w:val="false"/>
          <w:i w:val="false"/>
          <w:color w:val="000000"/>
          <w:sz w:val="28"/>
        </w:rPr>
        <w:t>
      _____ жылғы "____" _______№ ________</w:t>
      </w:r>
    </w:p>
    <w:p>
      <w:pPr>
        <w:spacing w:after="0"/>
        <w:ind w:left="0"/>
        <w:jc w:val="left"/>
      </w:pPr>
      <w:r>
        <w:rPr>
          <w:rFonts w:ascii="Times New Roman"/>
          <w:b/>
          <w:i w:val="false"/>
          <w:color w:val="000000"/>
        </w:rPr>
        <w:t xml:space="preserve"> Некені (ерлі-зайыптылықты) бұзу туралы куәлік</w:t>
      </w:r>
    </w:p>
    <w:p>
      <w:pPr>
        <w:spacing w:after="0"/>
        <w:ind w:left="0"/>
        <w:jc w:val="both"/>
      </w:pPr>
      <w:r>
        <w:rPr>
          <w:rFonts w:ascii="Times New Roman"/>
          <w:b w:val="false"/>
          <w:i w:val="false"/>
          <w:color w:val="ff0000"/>
          <w:sz w:val="28"/>
        </w:rPr>
        <w:t xml:space="preserve">
      Ескерту. 7-қосымша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 Республикасы   ________________ облысы</w:t>
      </w:r>
    </w:p>
    <w:p>
      <w:pPr>
        <w:spacing w:after="0"/>
        <w:ind w:left="0"/>
        <w:jc w:val="both"/>
      </w:pPr>
      <w:r>
        <w:rPr>
          <w:rFonts w:ascii="Times New Roman"/>
          <w:b w:val="false"/>
          <w:i w:val="false"/>
          <w:color w:val="000000"/>
          <w:sz w:val="28"/>
        </w:rPr>
        <w:t>
      ___________________ қаласы (елді мекені)   ___________________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 және азаматша 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 туған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Туған жері: ___________________ Республикасы</w:t>
      </w:r>
    </w:p>
    <w:p>
      <w:pPr>
        <w:spacing w:after="0"/>
        <w:ind w:left="0"/>
        <w:jc w:val="both"/>
      </w:pPr>
      <w:r>
        <w:rPr>
          <w:rFonts w:ascii="Times New Roman"/>
          <w:b w:val="false"/>
          <w:i w:val="false"/>
          <w:color w:val="000000"/>
          <w:sz w:val="28"/>
        </w:rPr>
        <w:t>
      ___________________ облысы</w:t>
      </w:r>
    </w:p>
    <w:p>
      <w:pPr>
        <w:spacing w:after="0"/>
        <w:ind w:left="0"/>
        <w:jc w:val="both"/>
      </w:pPr>
      <w:r>
        <w:rPr>
          <w:rFonts w:ascii="Times New Roman"/>
          <w:b w:val="false"/>
          <w:i w:val="false"/>
          <w:color w:val="000000"/>
          <w:sz w:val="28"/>
        </w:rPr>
        <w:t>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бұзу</w:t>
      </w:r>
    </w:p>
    <w:p>
      <w:pPr>
        <w:spacing w:after="0"/>
        <w:ind w:left="0"/>
        <w:jc w:val="both"/>
      </w:pPr>
      <w:r>
        <w:rPr>
          <w:rFonts w:ascii="Times New Roman"/>
          <w:b w:val="false"/>
          <w:i w:val="false"/>
          <w:color w:val="000000"/>
          <w:sz w:val="28"/>
        </w:rPr>
        <w:t>
      туралы актілерді тіркеу кітабында 20 ___жылғы _______ айының</w:t>
      </w:r>
    </w:p>
    <w:p>
      <w:pPr>
        <w:spacing w:after="0"/>
        <w:ind w:left="0"/>
        <w:jc w:val="both"/>
      </w:pPr>
      <w:r>
        <w:rPr>
          <w:rFonts w:ascii="Times New Roman"/>
          <w:b w:val="false"/>
          <w:i w:val="false"/>
          <w:color w:val="000000"/>
          <w:sz w:val="28"/>
        </w:rPr>
        <w:t>
      _________ күні № 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болған құжат</w:t>
      </w:r>
    </w:p>
    <w:p>
      <w:pPr>
        <w:spacing w:after="0"/>
        <w:ind w:left="0"/>
        <w:jc w:val="both"/>
      </w:pPr>
      <w:r>
        <w:rPr>
          <w:rFonts w:ascii="Times New Roman"/>
          <w:b w:val="false"/>
          <w:i w:val="false"/>
          <w:color w:val="000000"/>
          <w:sz w:val="28"/>
        </w:rPr>
        <w:t>
      туралы мәліметтер: ________________________________________________</w:t>
      </w:r>
    </w:p>
    <w:p>
      <w:pPr>
        <w:spacing w:after="0"/>
        <w:ind w:left="0"/>
        <w:jc w:val="both"/>
      </w:pPr>
      <w:r>
        <w:rPr>
          <w:rFonts w:ascii="Times New Roman"/>
          <w:b w:val="false"/>
          <w:i w:val="false"/>
          <w:color w:val="000000"/>
          <w:sz w:val="28"/>
        </w:rPr>
        <w:t>
      Некенің (ерлі-зайыптылықтың) тоқтатылған күні: _____ жылы "___" ______</w:t>
      </w:r>
    </w:p>
    <w:p>
      <w:pPr>
        <w:spacing w:after="0"/>
        <w:ind w:left="0"/>
        <w:jc w:val="both"/>
      </w:pPr>
      <w:r>
        <w:rPr>
          <w:rFonts w:ascii="Times New Roman"/>
          <w:b w:val="false"/>
          <w:i w:val="false"/>
          <w:color w:val="000000"/>
          <w:sz w:val="28"/>
        </w:rPr>
        <w:t>
      Некені (ерлі-зайыптылықты) бұзу туралы сот шешімінің заңды күшіне енген  күні:</w:t>
      </w:r>
    </w:p>
    <w:p>
      <w:pPr>
        <w:spacing w:after="0"/>
        <w:ind w:left="0"/>
        <w:jc w:val="both"/>
      </w:pPr>
      <w:r>
        <w:rPr>
          <w:rFonts w:ascii="Times New Roman"/>
          <w:b w:val="false"/>
          <w:i w:val="false"/>
          <w:color w:val="000000"/>
          <w:sz w:val="28"/>
        </w:rPr>
        <w:t>
      _____ жылы "___" _______</w:t>
      </w:r>
    </w:p>
    <w:p>
      <w:pPr>
        <w:spacing w:after="0"/>
        <w:ind w:left="0"/>
        <w:jc w:val="both"/>
      </w:pPr>
      <w:r>
        <w:rPr>
          <w:rFonts w:ascii="Times New Roman"/>
          <w:b w:val="false"/>
          <w:i w:val="false"/>
          <w:color w:val="000000"/>
          <w:sz w:val="28"/>
        </w:rPr>
        <w:t>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______________________________________ берілді.</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Некені (ерлі-зайыптылықты) бұзуды мемлекеттік тіркеуді жүзеге асырған</w:t>
      </w:r>
    </w:p>
    <w:p>
      <w:pPr>
        <w:spacing w:after="0"/>
        <w:ind w:left="0"/>
        <w:jc w:val="both"/>
      </w:pPr>
      <w:r>
        <w:rPr>
          <w:rFonts w:ascii="Times New Roman"/>
          <w:b w:val="false"/>
          <w:i w:val="false"/>
          <w:color w:val="000000"/>
          <w:sz w:val="28"/>
        </w:rPr>
        <w:t>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атауы__________________________________________________</w:t>
      </w:r>
    </w:p>
    <w:p>
      <w:pPr>
        <w:spacing w:after="0"/>
        <w:ind w:left="0"/>
        <w:jc w:val="both"/>
      </w:pPr>
      <w:r>
        <w:rPr>
          <w:rFonts w:ascii="Times New Roman"/>
          <w:b w:val="false"/>
          <w:i w:val="false"/>
          <w:color w:val="000000"/>
          <w:sz w:val="28"/>
        </w:rPr>
        <w:t>
      Некені (ерлі-зайыптылықты) бұзу туралы куәліктің берілген күні:</w:t>
      </w:r>
    </w:p>
    <w:p>
      <w:pPr>
        <w:spacing w:after="0"/>
        <w:ind w:left="0"/>
        <w:jc w:val="both"/>
      </w:pPr>
      <w:r>
        <w:rPr>
          <w:rFonts w:ascii="Times New Roman"/>
          <w:b w:val="false"/>
          <w:i w:val="false"/>
          <w:color w:val="000000"/>
          <w:sz w:val="28"/>
        </w:rPr>
        <w:t>
      20 ____ жылғы _______________ айының ________ күні</w:t>
      </w:r>
    </w:p>
    <w:p>
      <w:pPr>
        <w:spacing w:after="0"/>
        <w:ind w:left="0"/>
        <w:jc w:val="both"/>
      </w:pPr>
      <w:r>
        <w:rPr>
          <w:rFonts w:ascii="Times New Roman"/>
          <w:b w:val="false"/>
          <w:i w:val="false"/>
          <w:color w:val="000000"/>
          <w:sz w:val="28"/>
        </w:rPr>
        <w:t>
      Некені (ерлі-зайыптылықты) бұзу туралы куәліктің сериясы мен нөмірі______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44" w:id="7"/>
    <w:p>
      <w:pPr>
        <w:spacing w:after="0"/>
        <w:ind w:left="0"/>
        <w:jc w:val="both"/>
      </w:pPr>
      <w:r>
        <w:rPr>
          <w:rFonts w:ascii="Times New Roman"/>
          <w:b w:val="false"/>
          <w:i w:val="false"/>
          <w:color w:val="000000"/>
          <w:sz w:val="28"/>
        </w:rPr>
        <w:t>
      _____ жылғы "____" _______№ ________</w:t>
      </w:r>
    </w:p>
    <w:bookmarkEnd w:id="7"/>
    <w:p>
      <w:pPr>
        <w:spacing w:after="0"/>
        <w:ind w:left="0"/>
        <w:jc w:val="left"/>
      </w:pPr>
      <w:r>
        <w:rPr>
          <w:rFonts w:ascii="Times New Roman"/>
          <w:b/>
          <w:i w:val="false"/>
          <w:color w:val="000000"/>
        </w:rPr>
        <w:t xml:space="preserve"> Қайтыс болу туралы куәлік</w:t>
      </w:r>
    </w:p>
    <w:p>
      <w:pPr>
        <w:spacing w:after="0"/>
        <w:ind w:left="0"/>
        <w:jc w:val="both"/>
      </w:pPr>
      <w:r>
        <w:rPr>
          <w:rFonts w:ascii="Times New Roman"/>
          <w:b w:val="false"/>
          <w:i w:val="false"/>
          <w:color w:val="ff0000"/>
          <w:sz w:val="28"/>
        </w:rPr>
        <w:t xml:space="preserve">
      Ескерту. 8-қосымша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 туған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 облысы</w:t>
      </w:r>
    </w:p>
    <w:p>
      <w:pPr>
        <w:spacing w:after="0"/>
        <w:ind w:left="0"/>
        <w:jc w:val="both"/>
      </w:pPr>
      <w:r>
        <w:rPr>
          <w:rFonts w:ascii="Times New Roman"/>
          <w:b w:val="false"/>
          <w:i w:val="false"/>
          <w:color w:val="000000"/>
          <w:sz w:val="28"/>
        </w:rPr>
        <w:t>
      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w:t>
      </w:r>
    </w:p>
    <w:p>
      <w:pPr>
        <w:spacing w:after="0"/>
        <w:ind w:left="0"/>
        <w:jc w:val="both"/>
      </w:pPr>
      <w:r>
        <w:rPr>
          <w:rFonts w:ascii="Times New Roman"/>
          <w:b w:val="false"/>
          <w:i w:val="false"/>
          <w:color w:val="000000"/>
          <w:sz w:val="28"/>
        </w:rPr>
        <w:t>
      Қайтыс болған күні: _________ жылғы _______________ айының ______ күні</w:t>
      </w:r>
    </w:p>
    <w:p>
      <w:pPr>
        <w:spacing w:after="0"/>
        <w:ind w:left="0"/>
        <w:jc w:val="both"/>
      </w:pPr>
      <w:r>
        <w:rPr>
          <w:rFonts w:ascii="Times New Roman"/>
          <w:b w:val="false"/>
          <w:i w:val="false"/>
          <w:color w:val="000000"/>
          <w:sz w:val="28"/>
        </w:rPr>
        <w:t>
      Қайтыс болған жері: 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 ауданы  бұл жөнінде</w:t>
      </w:r>
    </w:p>
    <w:p>
      <w:pPr>
        <w:spacing w:after="0"/>
        <w:ind w:left="0"/>
        <w:jc w:val="both"/>
      </w:pPr>
      <w:r>
        <w:rPr>
          <w:rFonts w:ascii="Times New Roman"/>
          <w:b w:val="false"/>
          <w:i w:val="false"/>
          <w:color w:val="000000"/>
          <w:sz w:val="28"/>
        </w:rPr>
        <w:t>
      қайтыс болу туралы актілерді тіркеу кітабында 20______ жылғы _______ айының</w:t>
      </w:r>
    </w:p>
    <w:p>
      <w:pPr>
        <w:spacing w:after="0"/>
        <w:ind w:left="0"/>
        <w:jc w:val="both"/>
      </w:pPr>
      <w:r>
        <w:rPr>
          <w:rFonts w:ascii="Times New Roman"/>
          <w:b w:val="false"/>
          <w:i w:val="false"/>
          <w:color w:val="000000"/>
          <w:sz w:val="28"/>
        </w:rPr>
        <w:t>
      ____________ күні № _____________ жазу жазылды</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атауы:______________________</w:t>
      </w:r>
    </w:p>
    <w:p>
      <w:pPr>
        <w:spacing w:after="0"/>
        <w:ind w:left="0"/>
        <w:jc w:val="both"/>
      </w:pPr>
      <w:r>
        <w:rPr>
          <w:rFonts w:ascii="Times New Roman"/>
          <w:b w:val="false"/>
          <w:i w:val="false"/>
          <w:color w:val="000000"/>
          <w:sz w:val="28"/>
        </w:rPr>
        <w:t>
      Қайтыс болу туралы куәліктің берілген күні: 20 ____ жылы ____ күні _____ айы</w:t>
      </w:r>
    </w:p>
    <w:p>
      <w:pPr>
        <w:spacing w:after="0"/>
        <w:ind w:left="0"/>
        <w:jc w:val="both"/>
      </w:pPr>
      <w:r>
        <w:rPr>
          <w:rFonts w:ascii="Times New Roman"/>
          <w:b w:val="false"/>
          <w:i w:val="false"/>
          <w:color w:val="000000"/>
          <w:sz w:val="28"/>
        </w:rPr>
        <w:t>
      Қайтыс болу туралы куәліктің сериясы мен нөмірі________________________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000000"/>
          <w:sz w:val="28"/>
        </w:rPr>
        <w:t>
      _____ жылғы "____" _______ № ____-В_</w:t>
      </w:r>
    </w:p>
    <w:p>
      <w:pPr>
        <w:spacing w:after="0"/>
        <w:ind w:left="0"/>
        <w:jc w:val="left"/>
      </w:pPr>
      <w:r>
        <w:rPr>
          <w:rFonts w:ascii="Times New Roman"/>
          <w:b/>
          <w:i w:val="false"/>
          <w:color w:val="000000"/>
        </w:rPr>
        <w:t xml:space="preserve"> Тууды мемлекеттік тіркеу туралы қалпына  келтірілген акт жазбасы</w:t>
      </w:r>
    </w:p>
    <w:p>
      <w:pPr>
        <w:spacing w:after="0"/>
        <w:ind w:left="0"/>
        <w:jc w:val="both"/>
      </w:pPr>
      <w:r>
        <w:rPr>
          <w:rFonts w:ascii="Times New Roman"/>
          <w:b w:val="false"/>
          <w:i w:val="false"/>
          <w:color w:val="ff0000"/>
          <w:sz w:val="28"/>
        </w:rPr>
        <w:t xml:space="preserve">
      Ескерту. 9-қосымша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 _________________________________________</w:t>
      </w:r>
    </w:p>
    <w:p>
      <w:pPr>
        <w:spacing w:after="0"/>
        <w:ind w:left="0"/>
        <w:jc w:val="both"/>
      </w:pPr>
      <w:r>
        <w:rPr>
          <w:rFonts w:ascii="Times New Roman"/>
          <w:b w:val="false"/>
          <w:i w:val="false"/>
          <w:color w:val="000000"/>
          <w:sz w:val="28"/>
        </w:rPr>
        <w:t>
      2. Туу туралы акт жазбасының бастапқы мемлекеттік тіркелген күні_________</w:t>
      </w:r>
    </w:p>
    <w:p>
      <w:pPr>
        <w:spacing w:after="0"/>
        <w:ind w:left="0"/>
        <w:jc w:val="both"/>
      </w:pPr>
      <w:r>
        <w:rPr>
          <w:rFonts w:ascii="Times New Roman"/>
          <w:b w:val="false"/>
          <w:i w:val="false"/>
          <w:color w:val="000000"/>
          <w:sz w:val="28"/>
        </w:rPr>
        <w:t>
      3. Тегі ____________ Аты_________ қалауы бойынша______ Әкесінің аты_____ Жынысы__________ Туған күні "__"______________ 20 ___ жыл Баланың туған жері: ________________ Республикасы______________ облысы (республикалық маңызы бар қала) _____________________ қаласы (ауыл, кент) ___________________________ ауданы.</w:t>
      </w:r>
    </w:p>
    <w:p>
      <w:pPr>
        <w:spacing w:after="0"/>
        <w:ind w:left="0"/>
        <w:jc w:val="both"/>
      </w:pPr>
      <w:r>
        <w:rPr>
          <w:rFonts w:ascii="Times New Roman"/>
          <w:b w:val="false"/>
          <w:i w:val="false"/>
          <w:color w:val="000000"/>
          <w:sz w:val="28"/>
        </w:rPr>
        <w:t>
      4. Туылған бала саны (бір, егіз және одан да көп): ________________________</w:t>
      </w:r>
    </w:p>
    <w:p>
      <w:pPr>
        <w:spacing w:after="0"/>
        <w:ind w:left="0"/>
        <w:jc w:val="both"/>
      </w:pPr>
      <w:r>
        <w:rPr>
          <w:rFonts w:ascii="Times New Roman"/>
          <w:b w:val="false"/>
          <w:i w:val="false"/>
          <w:color w:val="000000"/>
          <w:sz w:val="28"/>
        </w:rPr>
        <w:t>
      5. Баланың тірі немесе өлі туғандағы туралы белгі ________________________</w:t>
      </w:r>
    </w:p>
    <w:p>
      <w:pPr>
        <w:spacing w:after="0"/>
        <w:ind w:left="0"/>
        <w:jc w:val="both"/>
      </w:pPr>
      <w:r>
        <w:rPr>
          <w:rFonts w:ascii="Times New Roman"/>
          <w:b w:val="false"/>
          <w:i w:val="false"/>
          <w:color w:val="000000"/>
          <w:sz w:val="28"/>
        </w:rPr>
        <w:t>
      6. Баланың туу фактісін растайтын құжат туралы мәліметтер _______________</w:t>
      </w:r>
    </w:p>
    <w:p>
      <w:pPr>
        <w:spacing w:after="0"/>
        <w:ind w:left="0"/>
        <w:jc w:val="both"/>
      </w:pPr>
      <w:r>
        <w:rPr>
          <w:rFonts w:ascii="Times New Roman"/>
          <w:b w:val="false"/>
          <w:i w:val="false"/>
          <w:color w:val="000000"/>
          <w:sz w:val="28"/>
        </w:rPr>
        <w:t>
      7.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8.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________________________________________</w:t>
      </w:r>
    </w:p>
    <w:p>
      <w:pPr>
        <w:spacing w:after="0"/>
        <w:ind w:left="0"/>
        <w:jc w:val="both"/>
      </w:pPr>
      <w:r>
        <w:rPr>
          <w:rFonts w:ascii="Times New Roman"/>
          <w:b w:val="false"/>
          <w:i w:val="false"/>
          <w:color w:val="000000"/>
          <w:sz w:val="28"/>
        </w:rPr>
        <w:t>
      2) ата-анасының 20___жыл "___" _________ бірлесіп берген өтініші</w:t>
      </w:r>
    </w:p>
    <w:p>
      <w:pPr>
        <w:spacing w:after="0"/>
        <w:ind w:left="0"/>
        <w:jc w:val="both"/>
      </w:pPr>
      <w:r>
        <w:rPr>
          <w:rFonts w:ascii="Times New Roman"/>
          <w:b w:val="false"/>
          <w:i w:val="false"/>
          <w:color w:val="000000"/>
          <w:sz w:val="28"/>
        </w:rPr>
        <w:t>
      _________________________ ____________________________________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әке болуды анықтау туралы, сондай-ақ әке болуды тану фактісін және әке болу фактісін анықтау туралы _______ Республикасы ______________ облысы (республикалық маңызы бар қала) (өлкесі)____________ ауданы (қаласы)  ___________ сотының 20_____ жыл "___" № _____ шешімі; д) некені (ерлі- зайыптылықты) бұзу туралы акт жазба: № ___ _________ жыл "___" __________________________;</w:t>
      </w:r>
    </w:p>
    <w:p>
      <w:pPr>
        <w:spacing w:after="0"/>
        <w:ind w:left="0"/>
        <w:jc w:val="both"/>
      </w:pPr>
      <w:r>
        <w:rPr>
          <w:rFonts w:ascii="Times New Roman"/>
          <w:b w:val="false"/>
          <w:i w:val="false"/>
          <w:color w:val="000000"/>
          <w:sz w:val="28"/>
        </w:rPr>
        <w:t>
      5) некені (ерлі-зайыптылықты) бұзу туралы _______ Республикасы _____________ облысы (республикалық маңызы бар қала) (өлкесі)  ____________ ауданы (қаласы) ________________сотының 20_____ жыл "___"  __________ № ____________ шешімі;</w:t>
      </w:r>
    </w:p>
    <w:p>
      <w:pPr>
        <w:spacing w:after="0"/>
        <w:ind w:left="0"/>
        <w:jc w:val="both"/>
      </w:pPr>
      <w:r>
        <w:rPr>
          <w:rFonts w:ascii="Times New Roman"/>
          <w:b w:val="false"/>
          <w:i w:val="false"/>
          <w:color w:val="000000"/>
          <w:sz w:val="28"/>
        </w:rPr>
        <w:t>
      6) әкесінің қайтыс болуы туралы акт жазбасы: № ___ ______ жыл "___" _______;</w:t>
      </w:r>
    </w:p>
    <w:p>
      <w:pPr>
        <w:spacing w:after="0"/>
        <w:ind w:left="0"/>
        <w:jc w:val="both"/>
      </w:pPr>
      <w:r>
        <w:rPr>
          <w:rFonts w:ascii="Times New Roman"/>
          <w:b w:val="false"/>
          <w:i w:val="false"/>
          <w:color w:val="000000"/>
          <w:sz w:val="28"/>
        </w:rPr>
        <w:t>
      7) анасының өтініші және оның қолы _____________________________________;</w:t>
      </w:r>
    </w:p>
    <w:p>
      <w:pPr>
        <w:spacing w:after="0"/>
        <w:ind w:left="0"/>
        <w:jc w:val="both"/>
      </w:pPr>
      <w:r>
        <w:rPr>
          <w:rFonts w:ascii="Times New Roman"/>
          <w:b w:val="false"/>
          <w:i w:val="false"/>
          <w:color w:val="000000"/>
          <w:sz w:val="28"/>
        </w:rPr>
        <w:t>
      9. Өтініш беруші туралы мәліметтер: ______________________________________</w:t>
      </w:r>
    </w:p>
    <w:p>
      <w:pPr>
        <w:spacing w:after="0"/>
        <w:ind w:left="0"/>
        <w:jc w:val="both"/>
      </w:pPr>
      <w:r>
        <w:rPr>
          <w:rFonts w:ascii="Times New Roman"/>
          <w:b w:val="false"/>
          <w:i w:val="false"/>
          <w:color w:val="000000"/>
          <w:sz w:val="28"/>
        </w:rPr>
        <w:t>
      10. Туу туралы куәліктің сериясы мен нөмірі: __________ № __________________</w:t>
      </w:r>
    </w:p>
    <w:p>
      <w:pPr>
        <w:spacing w:after="0"/>
        <w:ind w:left="0"/>
        <w:jc w:val="both"/>
      </w:pPr>
      <w:r>
        <w:rPr>
          <w:rFonts w:ascii="Times New Roman"/>
          <w:b w:val="false"/>
          <w:i w:val="false"/>
          <w:color w:val="000000"/>
          <w:sz w:val="28"/>
        </w:rPr>
        <w:t>
      11. Белгілер үшін _______________________________________________________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46" w:id="8"/>
    <w:p>
      <w:pPr>
        <w:spacing w:after="0"/>
        <w:ind w:left="0"/>
        <w:jc w:val="both"/>
      </w:pPr>
      <w:r>
        <w:rPr>
          <w:rFonts w:ascii="Times New Roman"/>
          <w:b w:val="false"/>
          <w:i w:val="false"/>
          <w:color w:val="000000"/>
          <w:sz w:val="28"/>
        </w:rPr>
        <w:t>
      _____ жылғы "____" _______№ ____-В__</w:t>
      </w:r>
    </w:p>
    <w:bookmarkEnd w:id="8"/>
    <w:p>
      <w:pPr>
        <w:spacing w:after="0"/>
        <w:ind w:left="0"/>
        <w:jc w:val="left"/>
      </w:pPr>
      <w:r>
        <w:rPr>
          <w:rFonts w:ascii="Times New Roman"/>
          <w:b/>
          <w:i w:val="false"/>
          <w:color w:val="000000"/>
        </w:rPr>
        <w:t xml:space="preserve"> Неке қиюды (ерлі-зайыпты болуды) мемлекеттік  тіркеу туралы қалпына келтірілген акт жазбасы</w:t>
      </w:r>
    </w:p>
    <w:p>
      <w:pPr>
        <w:spacing w:after="0"/>
        <w:ind w:left="0"/>
        <w:jc w:val="both"/>
      </w:pPr>
      <w:r>
        <w:rPr>
          <w:rFonts w:ascii="Times New Roman"/>
          <w:b w:val="false"/>
          <w:i w:val="false"/>
          <w:color w:val="ff0000"/>
          <w:sz w:val="28"/>
        </w:rPr>
        <w:t xml:space="preserve">
      Ескерту. 10-қосымша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w:t>
      </w:r>
    </w:p>
    <w:p>
      <w:pPr>
        <w:spacing w:after="0"/>
        <w:ind w:left="0"/>
        <w:jc w:val="both"/>
      </w:pPr>
      <w:r>
        <w:rPr>
          <w:rFonts w:ascii="Times New Roman"/>
          <w:b w:val="false"/>
          <w:i w:val="false"/>
          <w:color w:val="000000"/>
          <w:sz w:val="28"/>
        </w:rPr>
        <w:t>
      3. Аты _____ _____________  _______________________ 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xml:space="preserve">
      5. Туған күні және туған жері "__" _________ жыл "___" ___________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______________</w:t>
      </w:r>
    </w:p>
    <w:p>
      <w:pPr>
        <w:spacing w:after="0"/>
        <w:ind w:left="0"/>
        <w:jc w:val="both"/>
      </w:pPr>
      <w:r>
        <w:rPr>
          <w:rFonts w:ascii="Times New Roman"/>
          <w:b w:val="false"/>
          <w:i w:val="false"/>
          <w:color w:val="000000"/>
          <w:sz w:val="28"/>
        </w:rPr>
        <w:t>
      _________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№____________________________ № 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w:t>
      </w:r>
    </w:p>
    <w:p>
      <w:pPr>
        <w:spacing w:after="0"/>
        <w:ind w:left="0"/>
        <w:jc w:val="both"/>
      </w:pPr>
      <w:r>
        <w:rPr>
          <w:rFonts w:ascii="Times New Roman"/>
          <w:b w:val="false"/>
          <w:i w:val="false"/>
          <w:color w:val="000000"/>
          <w:sz w:val="28"/>
        </w:rPr>
        <w:t>
      18. Неке қию туралы акт жазбасының бастапқы мемлекеттік тіркелген нөмірі және күні_________________________________________________________</w:t>
      </w:r>
    </w:p>
    <w:p>
      <w:pPr>
        <w:spacing w:after="0"/>
        <w:ind w:left="0"/>
        <w:jc w:val="both"/>
      </w:pPr>
      <w:r>
        <w:rPr>
          <w:rFonts w:ascii="Times New Roman"/>
          <w:b w:val="false"/>
          <w:i w:val="false"/>
          <w:color w:val="000000"/>
          <w:sz w:val="28"/>
        </w:rPr>
        <w:t>
      19. Неке қию туралы акт жазбасын қалпына келтіру үшін негіздеме____________</w:t>
      </w:r>
    </w:p>
    <w:p>
      <w:pPr>
        <w:spacing w:after="0"/>
        <w:ind w:left="0"/>
        <w:jc w:val="both"/>
      </w:pPr>
      <w:r>
        <w:rPr>
          <w:rFonts w:ascii="Times New Roman"/>
          <w:b w:val="false"/>
          <w:i w:val="false"/>
          <w:color w:val="000000"/>
          <w:sz w:val="28"/>
        </w:rPr>
        <w:t>
      20. Белгілер үшін __________________________________________________</w:t>
      </w:r>
    </w:p>
    <w:p>
      <w:pPr>
        <w:spacing w:after="0"/>
        <w:ind w:left="0"/>
        <w:jc w:val="left"/>
      </w:pPr>
      <w:r>
        <w:rPr>
          <w:rFonts w:ascii="Times New Roman"/>
          <w:b w:val="false"/>
          <w:i w:val="false"/>
          <w:color w:val="000000"/>
          <w:sz w:val="28"/>
        </w:rPr>
        <w:t>
                                          Тіркеуші органның бастығы.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48" w:id="9"/>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қалпына келтірілген акт жазбасы</w:t>
      </w:r>
    </w:p>
    <w:bookmarkEnd w:id="9"/>
    <w:p>
      <w:pPr>
        <w:spacing w:after="0"/>
        <w:ind w:left="0"/>
        <w:jc w:val="both"/>
      </w:pPr>
      <w:r>
        <w:rPr>
          <w:rFonts w:ascii="Times New Roman"/>
          <w:b w:val="false"/>
          <w:i w:val="false"/>
          <w:color w:val="ff0000"/>
          <w:sz w:val="28"/>
        </w:rPr>
        <w:t xml:space="preserve">
      Ескерту. 11-қосымша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Неке (ерлі-зайыптылық) бұзылғанға дейінгі тегі _________ ____________</w:t>
      </w:r>
    </w:p>
    <w:p>
      <w:pPr>
        <w:spacing w:after="0"/>
        <w:ind w:left="0"/>
        <w:jc w:val="both"/>
      </w:pPr>
      <w:r>
        <w:rPr>
          <w:rFonts w:ascii="Times New Roman"/>
          <w:b w:val="false"/>
          <w:i w:val="false"/>
          <w:color w:val="000000"/>
          <w:sz w:val="28"/>
        </w:rPr>
        <w:t>
      2. Неке (ерлі-зайыптылық) 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xml:space="preserve">
      4. Әкесінің аты (егер бар болса) _______________ _________________________ </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p>
      <w:pPr>
        <w:spacing w:after="0"/>
        <w:ind w:left="0"/>
        <w:jc w:val="both"/>
      </w:pPr>
      <w:r>
        <w:rPr>
          <w:rFonts w:ascii="Times New Roman"/>
          <w:b w:val="false"/>
          <w:i w:val="false"/>
          <w:color w:val="000000"/>
          <w:sz w:val="28"/>
        </w:rPr>
        <w:t>
      туралы мәліметтер __________________ 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 жылы ______________ "____" № 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p>
      <w:pPr>
        <w:spacing w:after="0"/>
        <w:ind w:left="0"/>
        <w:jc w:val="both"/>
      </w:pPr>
      <w:r>
        <w:rPr>
          <w:rFonts w:ascii="Times New Roman"/>
          <w:b w:val="false"/>
          <w:i w:val="false"/>
          <w:color w:val="000000"/>
          <w:sz w:val="28"/>
        </w:rPr>
        <w:t>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 ауданы (қаласы)_________ сотының заңды күшіне енген __ жыл</w:t>
      </w:r>
    </w:p>
    <w:p>
      <w:pPr>
        <w:spacing w:after="0"/>
        <w:ind w:left="0"/>
        <w:jc w:val="both"/>
      </w:pPr>
      <w:r>
        <w:rPr>
          <w:rFonts w:ascii="Times New Roman"/>
          <w:b w:val="false"/>
          <w:i w:val="false"/>
          <w:color w:val="000000"/>
          <w:sz w:val="28"/>
        </w:rPr>
        <w:t>
      "__"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p>
      <w:pPr>
        <w:spacing w:after="0"/>
        <w:ind w:left="0"/>
        <w:jc w:val="both"/>
      </w:pPr>
      <w:r>
        <w:rPr>
          <w:rFonts w:ascii="Times New Roman"/>
          <w:b w:val="false"/>
          <w:i w:val="false"/>
          <w:color w:val="000000"/>
          <w:sz w:val="28"/>
        </w:rPr>
        <w:t xml:space="preserve">
      ауданы (қаласы)___________ сотының заңды күшіне енген ____ жыл "__" _______ </w:t>
      </w:r>
    </w:p>
    <w:p>
      <w:pPr>
        <w:spacing w:after="0"/>
        <w:ind w:left="0"/>
        <w:jc w:val="both"/>
      </w:pPr>
      <w:r>
        <w:rPr>
          <w:rFonts w:ascii="Times New Roman"/>
          <w:b w:val="false"/>
          <w:i w:val="false"/>
          <w:color w:val="000000"/>
          <w:sz w:val="28"/>
        </w:rPr>
        <w:t>
      ________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қала)______________ ауданы (қаласы) сотының ____ жыл "__" _______ қылмыс</w:t>
      </w:r>
    </w:p>
    <w:p>
      <w:pPr>
        <w:spacing w:after="0"/>
        <w:ind w:left="0"/>
        <w:jc w:val="both"/>
      </w:pPr>
      <w:r>
        <w:rPr>
          <w:rFonts w:ascii="Times New Roman"/>
          <w:b w:val="false"/>
          <w:i w:val="false"/>
          <w:color w:val="000000"/>
          <w:sz w:val="28"/>
        </w:rPr>
        <w:t>
      жасағаны үшін жұбайының кемінде үш жыл мерзімге бас бостандығынан айыруға</w:t>
      </w:r>
    </w:p>
    <w:p>
      <w:pPr>
        <w:spacing w:after="0"/>
        <w:ind w:left="0"/>
        <w:jc w:val="both"/>
      </w:pPr>
      <w:r>
        <w:rPr>
          <w:rFonts w:ascii="Times New Roman"/>
          <w:b w:val="false"/>
          <w:i w:val="false"/>
          <w:color w:val="000000"/>
          <w:sz w:val="28"/>
        </w:rPr>
        <w:t>
      сотталғандығы туралы сот үкімі;</w:t>
      </w:r>
    </w:p>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p>
      <w:pPr>
        <w:spacing w:after="0"/>
        <w:ind w:left="0"/>
        <w:jc w:val="both"/>
      </w:pPr>
      <w:r>
        <w:rPr>
          <w:rFonts w:ascii="Times New Roman"/>
          <w:b w:val="false"/>
          <w:i w:val="false"/>
          <w:color w:val="000000"/>
          <w:sz w:val="28"/>
        </w:rPr>
        <w:t>
      органының халықаралық іздестіру жариялау туралы қаулысы.</w:t>
      </w:r>
    </w:p>
    <w:p>
      <w:pPr>
        <w:spacing w:after="0"/>
        <w:ind w:left="0"/>
        <w:jc w:val="both"/>
      </w:pPr>
      <w:r>
        <w:rPr>
          <w:rFonts w:ascii="Times New Roman"/>
          <w:b w:val="false"/>
          <w:i w:val="false"/>
          <w:color w:val="000000"/>
          <w:sz w:val="28"/>
        </w:rPr>
        <w:t>
      17. Некенің (ерлі-зайыптылықтың) тоқтатылған күні _____ жыл "__" 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p>
      <w:pPr>
        <w:spacing w:after="0"/>
        <w:ind w:left="0"/>
        <w:jc w:val="both"/>
      </w:pPr>
      <w:r>
        <w:rPr>
          <w:rFonts w:ascii="Times New Roman"/>
          <w:b w:val="false"/>
          <w:i w:val="false"/>
          <w:color w:val="000000"/>
          <w:sz w:val="28"/>
        </w:rPr>
        <w:t>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Неке қию туралы акт жазбасының бастапқы мемлекеттік тіркелген нөмір және</w:t>
      </w:r>
    </w:p>
    <w:p>
      <w:pPr>
        <w:spacing w:after="0"/>
        <w:ind w:left="0"/>
        <w:jc w:val="both"/>
      </w:pPr>
      <w:r>
        <w:rPr>
          <w:rFonts w:ascii="Times New Roman"/>
          <w:b w:val="false"/>
          <w:i w:val="false"/>
          <w:color w:val="000000"/>
          <w:sz w:val="28"/>
        </w:rPr>
        <w:t>
      күні________________________________________________________</w:t>
      </w:r>
    </w:p>
    <w:p>
      <w:pPr>
        <w:spacing w:after="0"/>
        <w:ind w:left="0"/>
        <w:jc w:val="both"/>
      </w:pPr>
      <w:r>
        <w:rPr>
          <w:rFonts w:ascii="Times New Roman"/>
          <w:b w:val="false"/>
          <w:i w:val="false"/>
          <w:color w:val="000000"/>
          <w:sz w:val="28"/>
        </w:rPr>
        <w:t>
      22. Неке (ерлі-зайыптылықты) бұзу туралы акт жазбасын қалпына келтіру үшін</w:t>
      </w:r>
    </w:p>
    <w:p>
      <w:pPr>
        <w:spacing w:after="0"/>
        <w:ind w:left="0"/>
        <w:jc w:val="both"/>
      </w:pPr>
      <w:r>
        <w:rPr>
          <w:rFonts w:ascii="Times New Roman"/>
          <w:b w:val="false"/>
          <w:i w:val="false"/>
          <w:color w:val="000000"/>
          <w:sz w:val="28"/>
        </w:rPr>
        <w:t>
      негіздеме________________________________________________________</w:t>
      </w:r>
    </w:p>
    <w:p>
      <w:pPr>
        <w:spacing w:after="0"/>
        <w:ind w:left="0"/>
        <w:jc w:val="both"/>
      </w:pPr>
      <w:r>
        <w:rPr>
          <w:rFonts w:ascii="Times New Roman"/>
          <w:b w:val="false"/>
          <w:i w:val="false"/>
          <w:color w:val="000000"/>
          <w:sz w:val="28"/>
        </w:rPr>
        <w:t>
      23. Белгілер үшін 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000000"/>
          <w:sz w:val="28"/>
        </w:rPr>
        <w:t>
      _____ жылғы "____" _______№ _____-В_</w:t>
      </w:r>
    </w:p>
    <w:p>
      <w:pPr>
        <w:spacing w:after="0"/>
        <w:ind w:left="0"/>
        <w:jc w:val="left"/>
      </w:pPr>
      <w:r>
        <w:rPr>
          <w:rFonts w:ascii="Times New Roman"/>
          <w:b/>
          <w:i w:val="false"/>
          <w:color w:val="000000"/>
        </w:rPr>
        <w:t xml:space="preserve"> Қайтыс болу туралы мемлекеттік тіркеу туралы қалпына  келтірілген акт жазбасы</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 облысы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w:t>
      </w:r>
    </w:p>
    <w:p>
      <w:pPr>
        <w:spacing w:after="0"/>
        <w:ind w:left="0"/>
        <w:jc w:val="both"/>
      </w:pPr>
      <w:r>
        <w:rPr>
          <w:rFonts w:ascii="Times New Roman"/>
          <w:b w:val="false"/>
          <w:i w:val="false"/>
          <w:color w:val="000000"/>
          <w:sz w:val="28"/>
        </w:rPr>
        <w:t>
      облысы_______________ қаласы (ауыл, кент)___________________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 Қайтыс болған жері:</w:t>
      </w:r>
    </w:p>
    <w:p>
      <w:pPr>
        <w:spacing w:after="0"/>
        <w:ind w:left="0"/>
        <w:jc w:val="both"/>
      </w:pPr>
      <w:r>
        <w:rPr>
          <w:rFonts w:ascii="Times New Roman"/>
          <w:b w:val="false"/>
          <w:i w:val="false"/>
          <w:color w:val="000000"/>
          <w:sz w:val="28"/>
        </w:rPr>
        <w:t>
      ______________ Республикасы_________ облысы 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_____________ Республикасы  ________________ облысы  ________________</w:t>
      </w:r>
    </w:p>
    <w:p>
      <w:pPr>
        <w:spacing w:after="0"/>
        <w:ind w:left="0"/>
        <w:jc w:val="both"/>
      </w:pPr>
      <w:r>
        <w:rPr>
          <w:rFonts w:ascii="Times New Roman"/>
          <w:b w:val="false"/>
          <w:i w:val="false"/>
          <w:color w:val="000000"/>
          <w:sz w:val="28"/>
        </w:rPr>
        <w:t>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 ___________________ облысы</w:t>
      </w:r>
    </w:p>
    <w:p>
      <w:pPr>
        <w:spacing w:after="0"/>
        <w:ind w:left="0"/>
        <w:jc w:val="both"/>
      </w:pPr>
      <w:r>
        <w:rPr>
          <w:rFonts w:ascii="Times New Roman"/>
          <w:b w:val="false"/>
          <w:i w:val="false"/>
          <w:color w:val="000000"/>
          <w:sz w:val="28"/>
        </w:rPr>
        <w:t>
      (республикалық маңызы бар қала) ___________________ қаласы (ауыл,  кент)</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 № _________________________</w:t>
      </w:r>
    </w:p>
    <w:p>
      <w:pPr>
        <w:spacing w:after="0"/>
        <w:ind w:left="0"/>
        <w:jc w:val="both"/>
      </w:pPr>
      <w:r>
        <w:rPr>
          <w:rFonts w:ascii="Times New Roman"/>
          <w:b w:val="false"/>
          <w:i w:val="false"/>
          <w:color w:val="000000"/>
          <w:sz w:val="28"/>
        </w:rPr>
        <w:t>
      16. Қайтыс болу туралы акт жазбасының бастапқы мемлекеттік тіркелген күні мен нөмірі _________________________________________________________</w:t>
      </w:r>
    </w:p>
    <w:p>
      <w:pPr>
        <w:spacing w:after="0"/>
        <w:ind w:left="0"/>
        <w:jc w:val="both"/>
      </w:pPr>
      <w:r>
        <w:rPr>
          <w:rFonts w:ascii="Times New Roman"/>
          <w:b w:val="false"/>
          <w:i w:val="false"/>
          <w:color w:val="000000"/>
          <w:sz w:val="28"/>
        </w:rPr>
        <w:t>
      17. Қайтыс болу туралы акт жазбасын қалпына келтіру үшін негіз___________</w:t>
      </w:r>
    </w:p>
    <w:p>
      <w:pPr>
        <w:spacing w:after="0"/>
        <w:ind w:left="0"/>
        <w:jc w:val="both"/>
      </w:pPr>
      <w:r>
        <w:rPr>
          <w:rFonts w:ascii="Times New Roman"/>
          <w:b w:val="false"/>
          <w:i w:val="false"/>
          <w:color w:val="000000"/>
          <w:sz w:val="28"/>
        </w:rPr>
        <w:t>
      18. Белгілер үшін ___________________________________________________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0" w:id="10"/>
    <w:p>
      <w:pPr>
        <w:spacing w:after="0"/>
        <w:ind w:left="0"/>
        <w:jc w:val="left"/>
      </w:pPr>
      <w:r>
        <w:rPr>
          <w:rFonts w:ascii="Times New Roman"/>
          <w:b/>
          <w:i w:val="false"/>
          <w:color w:val="000000"/>
        </w:rPr>
        <w:t xml:space="preserve"> Өмірінің алғашқы аптасында шетінеген баланың туу туралы анықтамасы № _____________</w:t>
      </w:r>
    </w:p>
    <w:bookmarkEnd w:id="10"/>
    <w:p>
      <w:pPr>
        <w:spacing w:after="0"/>
        <w:ind w:left="0"/>
        <w:jc w:val="both"/>
      </w:pPr>
      <w:r>
        <w:rPr>
          <w:rFonts w:ascii="Times New Roman"/>
          <w:b w:val="false"/>
          <w:i w:val="false"/>
          <w:color w:val="ff0000"/>
          <w:sz w:val="28"/>
        </w:rPr>
        <w:t xml:space="preserve">
      Ескерту. 13-қосымша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тегі) </w:t>
      </w:r>
    </w:p>
    <w:p>
      <w:pPr>
        <w:spacing w:after="0"/>
        <w:ind w:left="0"/>
        <w:jc w:val="both"/>
      </w:pPr>
      <w:r>
        <w:rPr>
          <w:rFonts w:ascii="Times New Roman"/>
          <w:b w:val="false"/>
          <w:i w:val="false"/>
          <w:color w:val="000000"/>
          <w:sz w:val="28"/>
        </w:rPr>
        <w:t>
      "___"______________ ______________________ дүниеге келген (күні) (ай) (жылы)</w:t>
      </w:r>
    </w:p>
    <w:p>
      <w:pPr>
        <w:spacing w:after="0"/>
        <w:ind w:left="0"/>
        <w:jc w:val="both"/>
      </w:pPr>
      <w:r>
        <w:rPr>
          <w:rFonts w:ascii="Times New Roman"/>
          <w:b w:val="false"/>
          <w:i w:val="false"/>
          <w:color w:val="000000"/>
          <w:sz w:val="28"/>
        </w:rPr>
        <w:t>
      бұл туралы туу туралы актілерді тіркеу кітабында ______________</w:t>
      </w:r>
    </w:p>
    <w:p>
      <w:pPr>
        <w:spacing w:after="0"/>
        <w:ind w:left="0"/>
        <w:jc w:val="both"/>
      </w:pPr>
      <w:r>
        <w:rPr>
          <w:rFonts w:ascii="Times New Roman"/>
          <w:b w:val="false"/>
          <w:i w:val="false"/>
          <w:color w:val="000000"/>
          <w:sz w:val="28"/>
        </w:rPr>
        <w:t>
      ________________ "______"   (жыл) (ай) (күні) № жазба  жасалды_________</w:t>
      </w:r>
    </w:p>
    <w:p>
      <w:pPr>
        <w:spacing w:after="0"/>
        <w:ind w:left="0"/>
        <w:jc w:val="both"/>
      </w:pPr>
      <w:r>
        <w:rPr>
          <w:rFonts w:ascii="Times New Roman"/>
          <w:b w:val="false"/>
          <w:i w:val="false"/>
          <w:color w:val="000000"/>
          <w:sz w:val="28"/>
        </w:rPr>
        <w:t>
      ЖСН_____________________________  Баланың туу туралы куәлігі берілмеген.</w:t>
      </w:r>
    </w:p>
    <w:p>
      <w:pPr>
        <w:spacing w:after="0"/>
        <w:ind w:left="0"/>
        <w:jc w:val="both"/>
      </w:pPr>
      <w:r>
        <w:rPr>
          <w:rFonts w:ascii="Times New Roman"/>
          <w:b w:val="false"/>
          <w:i w:val="false"/>
          <w:color w:val="000000"/>
          <w:sz w:val="28"/>
        </w:rPr>
        <w:t>
      Ата-аналары:  Әкесі 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 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2" w:id="11"/>
    <w:p>
      <w:pPr>
        <w:spacing w:after="0"/>
        <w:ind w:left="0"/>
        <w:jc w:val="left"/>
      </w:pPr>
      <w:r>
        <w:rPr>
          <w:rFonts w:ascii="Times New Roman"/>
          <w:b/>
          <w:i w:val="false"/>
          <w:color w:val="000000"/>
        </w:rPr>
        <w:t xml:space="preserve"> Баланың өлі туғаны туралы анықтама № _____</w:t>
      </w:r>
    </w:p>
    <w:bookmarkEnd w:id="11"/>
    <w:p>
      <w:pPr>
        <w:spacing w:after="0"/>
        <w:ind w:left="0"/>
        <w:jc w:val="both"/>
      </w:pPr>
      <w:r>
        <w:rPr>
          <w:rFonts w:ascii="Times New Roman"/>
          <w:b w:val="false"/>
          <w:i w:val="false"/>
          <w:color w:val="ff0000"/>
          <w:sz w:val="28"/>
        </w:rPr>
        <w:t xml:space="preserve">
      Ескерту. 14-қосымша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"__" _________ __________________________ өлі туылды  (күні) (айы) (жылы)</w:t>
      </w:r>
    </w:p>
    <w:p>
      <w:pPr>
        <w:spacing w:after="0"/>
        <w:ind w:left="0"/>
        <w:jc w:val="both"/>
      </w:pPr>
      <w:r>
        <w:rPr>
          <w:rFonts w:ascii="Times New Roman"/>
          <w:b w:val="false"/>
          <w:i w:val="false"/>
          <w:color w:val="000000"/>
          <w:sz w:val="28"/>
        </w:rPr>
        <w:t>
      бұл туралы туу туралы актілерді тіркеу кітабында __________________________</w:t>
      </w:r>
    </w:p>
    <w:p>
      <w:pPr>
        <w:spacing w:after="0"/>
        <w:ind w:left="0"/>
        <w:jc w:val="both"/>
      </w:pPr>
      <w:r>
        <w:rPr>
          <w:rFonts w:ascii="Times New Roman"/>
          <w:b w:val="false"/>
          <w:i w:val="false"/>
          <w:color w:val="000000"/>
          <w:sz w:val="28"/>
        </w:rPr>
        <w:t>
      _______________ "______" (жыл) (ай) (күні)  № жазба жасалды______________</w:t>
      </w:r>
    </w:p>
    <w:p>
      <w:pPr>
        <w:spacing w:after="0"/>
        <w:ind w:left="0"/>
        <w:jc w:val="both"/>
      </w:pPr>
      <w:r>
        <w:rPr>
          <w:rFonts w:ascii="Times New Roman"/>
          <w:b w:val="false"/>
          <w:i w:val="false"/>
          <w:color w:val="000000"/>
          <w:sz w:val="28"/>
        </w:rPr>
        <w:t>
      ЖСН______________________________ Баланың туу туралы куәлігі берілмеген.</w:t>
      </w:r>
    </w:p>
    <w:p>
      <w:pPr>
        <w:spacing w:after="0"/>
        <w:ind w:left="0"/>
        <w:jc w:val="both"/>
      </w:pPr>
      <w:r>
        <w:rPr>
          <w:rFonts w:ascii="Times New Roman"/>
          <w:b w:val="false"/>
          <w:i w:val="false"/>
          <w:color w:val="000000"/>
          <w:sz w:val="28"/>
        </w:rPr>
        <w:t>
      Ата-аналары: Әкесі 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4" w:id="12"/>
    <w:p>
      <w:pPr>
        <w:spacing w:after="0"/>
        <w:ind w:left="0"/>
        <w:jc w:val="left"/>
      </w:pPr>
      <w:r>
        <w:rPr>
          <w:rFonts w:ascii="Times New Roman"/>
          <w:b/>
          <w:i w:val="false"/>
          <w:color w:val="000000"/>
        </w:rPr>
        <w:t xml:space="preserve"> Туу туралы анықтама</w:t>
      </w:r>
    </w:p>
    <w:bookmarkEnd w:id="12"/>
    <w:p>
      <w:pPr>
        <w:spacing w:after="0"/>
        <w:ind w:left="0"/>
        <w:jc w:val="both"/>
      </w:pPr>
      <w:r>
        <w:rPr>
          <w:rFonts w:ascii="Times New Roman"/>
          <w:b w:val="false"/>
          <w:i w:val="false"/>
          <w:color w:val="ff0000"/>
          <w:sz w:val="28"/>
        </w:rPr>
        <w:t xml:space="preserve">
      Ескерту. Бұйрық 15-қосымшамен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Азамат(ша) 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_____________________________________________________</w:t>
      </w:r>
    </w:p>
    <w:p>
      <w:pPr>
        <w:spacing w:after="0"/>
        <w:ind w:left="0"/>
        <w:jc w:val="both"/>
      </w:pPr>
      <w:r>
        <w:rPr>
          <w:rFonts w:ascii="Times New Roman"/>
          <w:b w:val="false"/>
          <w:i w:val="false"/>
          <w:color w:val="000000"/>
          <w:sz w:val="28"/>
        </w:rPr>
        <w:t>
      облысы  ______________________________________________________ қаласы</w:t>
      </w:r>
    </w:p>
    <w:p>
      <w:pPr>
        <w:spacing w:after="0"/>
        <w:ind w:left="0"/>
        <w:jc w:val="both"/>
      </w:pPr>
      <w:r>
        <w:rPr>
          <w:rFonts w:ascii="Times New Roman"/>
          <w:b w:val="false"/>
          <w:i w:val="false"/>
          <w:color w:val="000000"/>
          <w:sz w:val="28"/>
        </w:rPr>
        <w:t>
      (ауыл, кент)  ____________________________________________________________</w:t>
      </w:r>
    </w:p>
    <w:p>
      <w:pPr>
        <w:spacing w:after="0"/>
        <w:ind w:left="0"/>
        <w:jc w:val="both"/>
      </w:pPr>
      <w:r>
        <w:rPr>
          <w:rFonts w:ascii="Times New Roman"/>
          <w:b w:val="false"/>
          <w:i w:val="false"/>
          <w:color w:val="000000"/>
          <w:sz w:val="28"/>
        </w:rPr>
        <w:t>
      ауданы бұл жөнінде туу туралы актілерді тіркеу кітабында  20 ____ жылғы _______</w:t>
      </w:r>
    </w:p>
    <w:p>
      <w:pPr>
        <w:spacing w:after="0"/>
        <w:ind w:left="0"/>
        <w:jc w:val="both"/>
      </w:pPr>
      <w:r>
        <w:rPr>
          <w:rFonts w:ascii="Times New Roman"/>
          <w:b w:val="false"/>
          <w:i w:val="false"/>
          <w:color w:val="000000"/>
          <w:sz w:val="28"/>
        </w:rPr>
        <w:t>
      күні _______ айы № ___________ жазу жазылды</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w:t>
      </w:r>
    </w:p>
    <w:p>
      <w:pPr>
        <w:spacing w:after="0"/>
        <w:ind w:left="0"/>
        <w:jc w:val="both"/>
      </w:pPr>
      <w:r>
        <w:rPr>
          <w:rFonts w:ascii="Times New Roman"/>
          <w:b w:val="false"/>
          <w:i w:val="false"/>
          <w:color w:val="000000"/>
          <w:sz w:val="28"/>
        </w:rPr>
        <w:t>
      Туу туралы куәлік № ______ берілді "_____" __________ 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туу туралы қайталама куәлік № ___ "_____" __________ _____________________</w:t>
      </w:r>
    </w:p>
    <w:p>
      <w:pPr>
        <w:spacing w:after="0"/>
        <w:ind w:left="0"/>
        <w:jc w:val="both"/>
      </w:pPr>
      <w:r>
        <w:rPr>
          <w:rFonts w:ascii="Times New Roman"/>
          <w:b w:val="false"/>
          <w:i w:val="false"/>
          <w:color w:val="000000"/>
          <w:sz w:val="28"/>
        </w:rPr>
        <w:t>
                                                                                (берілсе) (күні) (айы) (жылы)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туу туралы куәлікті қайта беру негізі (жоғалту немесе жарамсыздығы)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Атын, әкесінің атын (егер бар болса), тегін былай өзгертті: ___________________.</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Мемлекеттік тіркеу орны ______________________________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6" w:id="13"/>
    <w:p>
      <w:pPr>
        <w:spacing w:after="0"/>
        <w:ind w:left="0"/>
        <w:jc w:val="left"/>
      </w:pPr>
      <w:r>
        <w:rPr>
          <w:rFonts w:ascii="Times New Roman"/>
          <w:b/>
          <w:i w:val="false"/>
          <w:color w:val="000000"/>
        </w:rPr>
        <w:t xml:space="preserve"> № _______ туу туралы анықтама</w:t>
      </w:r>
    </w:p>
    <w:bookmarkEnd w:id="13"/>
    <w:p>
      <w:pPr>
        <w:spacing w:after="0"/>
        <w:ind w:left="0"/>
        <w:jc w:val="both"/>
      </w:pPr>
      <w:r>
        <w:rPr>
          <w:rFonts w:ascii="Times New Roman"/>
          <w:b w:val="false"/>
          <w:i w:val="false"/>
          <w:color w:val="ff0000"/>
          <w:sz w:val="28"/>
        </w:rPr>
        <w:t xml:space="preserve">
      Ескерту. Бұйрық 16-қосымшамен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 _____________ ____________________________________ туған</w:t>
      </w:r>
    </w:p>
    <w:p>
      <w:pPr>
        <w:spacing w:after="0"/>
        <w:ind w:left="0"/>
        <w:jc w:val="both"/>
      </w:pPr>
      <w:r>
        <w:rPr>
          <w:rFonts w:ascii="Times New Roman"/>
          <w:b w:val="false"/>
          <w:i w:val="false"/>
          <w:color w:val="000000"/>
          <w:sz w:val="28"/>
        </w:rPr>
        <w:t>
                      (күні)                        (айы)            (жылы) бұл жөнінде туу туралы актілерді</w:t>
      </w:r>
    </w:p>
    <w:p>
      <w:pPr>
        <w:spacing w:after="0"/>
        <w:ind w:left="0"/>
        <w:jc w:val="both"/>
      </w:pPr>
      <w:r>
        <w:rPr>
          <w:rFonts w:ascii="Times New Roman"/>
          <w:b w:val="false"/>
          <w:i w:val="false"/>
          <w:color w:val="000000"/>
          <w:sz w:val="28"/>
        </w:rPr>
        <w:t>
      тіркеу кітабында ________________________________  _____________ "___"</w:t>
      </w:r>
    </w:p>
    <w:p>
      <w:pPr>
        <w:spacing w:after="0"/>
        <w:ind w:left="0"/>
        <w:jc w:val="both"/>
      </w:pPr>
      <w:r>
        <w:rPr>
          <w:rFonts w:ascii="Times New Roman"/>
          <w:b w:val="false"/>
          <w:i w:val="false"/>
          <w:color w:val="000000"/>
          <w:sz w:val="28"/>
        </w:rPr>
        <w:t>
                                          (жылы) (айы) (күні)                          № жазу жазылды.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Тіркелген жері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"Қазақстан Республикасы Неке (ерлі-зайыптылық) және отбасы туралы" Кодексінің 192 бабының 4-тармағының 2) тармақшасына сәйкес әкесі туралы мәліметтер анасының өтініші бойынша жазылған.</w:t>
      </w:r>
    </w:p>
    <w:p>
      <w:pPr>
        <w:spacing w:after="0"/>
        <w:ind w:left="0"/>
        <w:jc w:val="both"/>
      </w:pPr>
      <w:r>
        <w:rPr>
          <w:rFonts w:ascii="Times New Roman"/>
          <w:b w:val="false"/>
          <w:i w:val="false"/>
          <w:color w:val="000000"/>
          <w:sz w:val="28"/>
        </w:rPr>
        <w:t>
      Берілген орны _______________________________________________________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8" w:id="14"/>
    <w:p>
      <w:pPr>
        <w:spacing w:after="0"/>
        <w:ind w:left="0"/>
        <w:jc w:val="left"/>
      </w:pPr>
      <w:r>
        <w:rPr>
          <w:rFonts w:ascii="Times New Roman"/>
          <w:b/>
          <w:i w:val="false"/>
          <w:color w:val="000000"/>
        </w:rPr>
        <w:t xml:space="preserve"> Неке қию (ерлі-зайыпты болу) туралы анықтама</w:t>
      </w:r>
    </w:p>
    <w:bookmarkEnd w:id="14"/>
    <w:p>
      <w:pPr>
        <w:spacing w:after="0"/>
        <w:ind w:left="0"/>
        <w:jc w:val="both"/>
      </w:pPr>
      <w:r>
        <w:rPr>
          <w:rFonts w:ascii="Times New Roman"/>
          <w:b w:val="false"/>
          <w:i w:val="false"/>
          <w:color w:val="ff0000"/>
          <w:sz w:val="28"/>
        </w:rPr>
        <w:t xml:space="preserve">
      Ескерту. Бұйрық 17-қосымшамен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xml:space="preserve">
                (неке қиылғанға (ерлі-зайыпты болғанға) дейінгі тегі, аты, әкесінің аты (егер бар болса) </w:t>
      </w:r>
    </w:p>
    <w:p>
      <w:pPr>
        <w:spacing w:after="0"/>
        <w:ind w:left="0"/>
        <w:jc w:val="both"/>
      </w:pPr>
      <w:r>
        <w:rPr>
          <w:rFonts w:ascii="Times New Roman"/>
          <w:b w:val="false"/>
          <w:i w:val="false"/>
          <w:color w:val="000000"/>
          <w:sz w:val="28"/>
        </w:rPr>
        <w:t>
      ______________ 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 облысы</w:t>
      </w:r>
    </w:p>
    <w:p>
      <w:pPr>
        <w:spacing w:after="0"/>
        <w:ind w:left="0"/>
        <w:jc w:val="both"/>
      </w:pPr>
      <w:r>
        <w:rPr>
          <w:rFonts w:ascii="Times New Roman"/>
          <w:b w:val="false"/>
          <w:i w:val="false"/>
          <w:color w:val="000000"/>
          <w:sz w:val="28"/>
        </w:rPr>
        <w:t>
      _________________________________________________ қаласы (ауы,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________________________________________________________</w:t>
      </w:r>
    </w:p>
    <w:p>
      <w:pPr>
        <w:spacing w:after="0"/>
        <w:ind w:left="0"/>
        <w:jc w:val="both"/>
      </w:pPr>
      <w:r>
        <w:rPr>
          <w:rFonts w:ascii="Times New Roman"/>
          <w:b w:val="false"/>
          <w:i w:val="false"/>
          <w:color w:val="000000"/>
          <w:sz w:val="28"/>
        </w:rPr>
        <w:t>
      облысы 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_________ жылғы _________ айының ______________ күні некесін қидырды</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w:t>
      </w:r>
    </w:p>
    <w:p>
      <w:pPr>
        <w:spacing w:after="0"/>
        <w:ind w:left="0"/>
        <w:jc w:val="both"/>
      </w:pPr>
      <w:r>
        <w:rPr>
          <w:rFonts w:ascii="Times New Roman"/>
          <w:b w:val="false"/>
          <w:i w:val="false"/>
          <w:color w:val="000000"/>
          <w:sz w:val="28"/>
        </w:rPr>
        <w:t>
      тіркеу кітабында ___ жылғы _________ айының  _______ күні ___________ жазу жазылды.</w:t>
      </w:r>
    </w:p>
    <w:p>
      <w:pPr>
        <w:spacing w:after="0"/>
        <w:ind w:left="0"/>
        <w:jc w:val="both"/>
      </w:pPr>
      <w:r>
        <w:rPr>
          <w:rFonts w:ascii="Times New Roman"/>
          <w:b w:val="false"/>
          <w:i w:val="false"/>
          <w:color w:val="000000"/>
          <w:sz w:val="28"/>
        </w:rPr>
        <w:t>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w:t>
      </w:r>
    </w:p>
    <w:p>
      <w:pPr>
        <w:spacing w:after="0"/>
        <w:ind w:left="0"/>
        <w:jc w:val="both"/>
      </w:pPr>
      <w:r>
        <w:rPr>
          <w:rFonts w:ascii="Times New Roman"/>
          <w:b w:val="false"/>
          <w:i w:val="false"/>
          <w:color w:val="000000"/>
          <w:sz w:val="28"/>
        </w:rPr>
        <w:t>
      20 ___ жылғы ____________ айының ____________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нөмірі</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 қию (ерлі-зайыпты болу) туралы қайталама куәлік беру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Неке қиюды (ерлі-зайыпты болу) мемлекеттік тіркеу орны</w:t>
      </w:r>
    </w:p>
    <w:p>
      <w:pPr>
        <w:spacing w:after="0"/>
        <w:ind w:left="0"/>
        <w:jc w:val="both"/>
      </w:pPr>
      <w:r>
        <w:rPr>
          <w:rFonts w:ascii="Times New Roman"/>
          <w:b w:val="false"/>
          <w:i w:val="false"/>
          <w:color w:val="000000"/>
          <w:sz w:val="28"/>
        </w:rPr>
        <w:t>
      ___________________________________________________(тіркеуші  органның,</w:t>
      </w:r>
    </w:p>
    <w:p>
      <w:pPr>
        <w:spacing w:after="0"/>
        <w:ind w:left="0"/>
        <w:jc w:val="both"/>
      </w:pPr>
      <w:r>
        <w:rPr>
          <w:rFonts w:ascii="Times New Roman"/>
          <w:b w:val="false"/>
          <w:i w:val="false"/>
          <w:color w:val="000000"/>
          <w:sz w:val="28"/>
        </w:rPr>
        <w:t>
      Қазақстан Республикасының шетелдегі мекемесінің атауы):</w:t>
      </w:r>
    </w:p>
    <w:p>
      <w:pPr>
        <w:spacing w:after="0"/>
        <w:ind w:left="0"/>
        <w:jc w:val="both"/>
      </w:pPr>
      <w:r>
        <w:rPr>
          <w:rFonts w:ascii="Times New Roman"/>
          <w:b w:val="false"/>
          <w:i w:val="false"/>
          <w:color w:val="000000"/>
          <w:sz w:val="28"/>
        </w:rPr>
        <w:t>
      Ескерту: некені (ерлі-зайыптылықты) бұзу туралы белгі болған жағдайда толтырылады: Жоғарыда көрсетілген неке № ______________ ______ жылғы _______ айының ______________________ күнгі акт жазбасына немесе соттың шешіміне _____________________________________ (некені (ерлі-зайыптылықты) бұзу туралы сот шешімін шығарған сот немесе тіркеуші органның, Қазақстан Республикасының шетелдегі мекемесінің  атауы) сәйкес бұзылған.</w:t>
      </w:r>
    </w:p>
    <w:p>
      <w:pPr>
        <w:spacing w:after="0"/>
        <w:ind w:left="0"/>
        <w:jc w:val="both"/>
      </w:pPr>
      <w:r>
        <w:rPr>
          <w:rFonts w:ascii="Times New Roman"/>
          <w:b w:val="false"/>
          <w:i w:val="false"/>
          <w:color w:val="000000"/>
          <w:sz w:val="28"/>
        </w:rPr>
        <w:t>
      Ескерту: Сот шешімі бойынша некені (ерлі-зайыптылықты) бұзу некеге дейінгі аралыққа тегін ауыстырған кезде тегін ауыстырғаны туралы белгісі бар неке неке қию туралы анықтама беріледі.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60" w:id="15"/>
    <w:p>
      <w:pPr>
        <w:spacing w:after="0"/>
        <w:ind w:left="0"/>
        <w:jc w:val="left"/>
      </w:pPr>
      <w:r>
        <w:rPr>
          <w:rFonts w:ascii="Times New Roman"/>
          <w:b/>
          <w:i w:val="false"/>
          <w:color w:val="000000"/>
        </w:rPr>
        <w:t xml:space="preserve"> Некені (ерлі-зайыптылықты) бұзғаны туралы анықтама</w:t>
      </w:r>
    </w:p>
    <w:bookmarkEnd w:id="15"/>
    <w:p>
      <w:pPr>
        <w:spacing w:after="0"/>
        <w:ind w:left="0"/>
        <w:jc w:val="both"/>
      </w:pPr>
      <w:r>
        <w:rPr>
          <w:rFonts w:ascii="Times New Roman"/>
          <w:b w:val="false"/>
          <w:i w:val="false"/>
          <w:color w:val="ff0000"/>
          <w:sz w:val="28"/>
        </w:rPr>
        <w:t xml:space="preserve">
      Ескерту. Бұйрық 18-қосымшамен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бұзғаны туралы актілерді тіркеу кітабында___ жылғы _______айының _____күні</w:t>
      </w:r>
    </w:p>
    <w:p>
      <w:pPr>
        <w:spacing w:after="0"/>
        <w:ind w:left="0"/>
        <w:jc w:val="both"/>
      </w:pPr>
      <w:r>
        <w:rPr>
          <w:rFonts w:ascii="Times New Roman"/>
          <w:b w:val="false"/>
          <w:i w:val="false"/>
          <w:color w:val="000000"/>
          <w:sz w:val="28"/>
        </w:rPr>
        <w:t>
      № 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___________________________________________ Некенің (ерлі-зайыптылықтың)</w:t>
      </w:r>
    </w:p>
    <w:p>
      <w:pPr>
        <w:spacing w:after="0"/>
        <w:ind w:left="0"/>
        <w:jc w:val="both"/>
      </w:pPr>
      <w:r>
        <w:rPr>
          <w:rFonts w:ascii="Times New Roman"/>
          <w:b w:val="false"/>
          <w:i w:val="false"/>
          <w:color w:val="000000"/>
          <w:sz w:val="28"/>
        </w:rPr>
        <w:t>
      тоқтатылған күні: _____ жыл "___" __________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 күні:</w:t>
      </w:r>
    </w:p>
    <w:p>
      <w:pPr>
        <w:spacing w:after="0"/>
        <w:ind w:left="0"/>
        <w:jc w:val="both"/>
      </w:pPr>
      <w:r>
        <w:rPr>
          <w:rFonts w:ascii="Times New Roman"/>
          <w:b w:val="false"/>
          <w:i w:val="false"/>
          <w:color w:val="000000"/>
          <w:sz w:val="28"/>
        </w:rPr>
        <w:t>
      ___ жыл "___" _________ Некені (ерлі-зайыптылықты) бұзу 2019 жылға 10 желтоқсанға дейін шығарылған некені бұзу туралы сот шешімінің негізінде мемлекеттік тіркеу жүргізілген кезде толтырылады.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 (ерлі- зайыптылықты) бұзу туралы қайталама куәлік беру негіздемесі)</w:t>
      </w:r>
    </w:p>
    <w:p>
      <w:pPr>
        <w:spacing w:after="0"/>
        <w:ind w:left="0"/>
        <w:jc w:val="both"/>
      </w:pPr>
      <w:r>
        <w:rPr>
          <w:rFonts w:ascii="Times New Roman"/>
          <w:b w:val="false"/>
          <w:i w:val="false"/>
          <w:color w:val="000000"/>
          <w:sz w:val="28"/>
        </w:rPr>
        <w:t>
      _________________________________ 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w:t>
      </w:r>
    </w:p>
    <w:p>
      <w:pPr>
        <w:spacing w:after="0"/>
        <w:ind w:left="0"/>
        <w:jc w:val="both"/>
      </w:pPr>
      <w:r>
        <w:rPr>
          <w:rFonts w:ascii="Times New Roman"/>
          <w:b w:val="false"/>
          <w:i w:val="false"/>
          <w:color w:val="000000"/>
          <w:sz w:val="28"/>
        </w:rPr>
        <w:t>
      __________ жылғы ______________ айының ____________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 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19-қосымша</w:t>
            </w:r>
            <w:r>
              <w:br/>
            </w:r>
            <w:r>
              <w:rPr>
                <w:rFonts w:ascii="Times New Roman"/>
                <w:b w:val="false"/>
                <w:i w:val="false"/>
                <w:color w:val="000000"/>
                <w:sz w:val="20"/>
              </w:rPr>
              <w:t>электрондық нысан</w:t>
            </w:r>
          </w:p>
        </w:tc>
      </w:tr>
    </w:tbl>
    <w:bookmarkStart w:name="z62" w:id="16"/>
    <w:p>
      <w:pPr>
        <w:spacing w:after="0"/>
        <w:ind w:left="0"/>
        <w:jc w:val="left"/>
      </w:pPr>
      <w:r>
        <w:rPr>
          <w:rFonts w:ascii="Times New Roman"/>
          <w:b/>
          <w:i w:val="false"/>
          <w:color w:val="000000"/>
        </w:rPr>
        <w:t xml:space="preserve"> Қайтыс болу туралы анықтама</w:t>
      </w:r>
    </w:p>
    <w:bookmarkEnd w:id="16"/>
    <w:p>
      <w:pPr>
        <w:spacing w:after="0"/>
        <w:ind w:left="0"/>
        <w:jc w:val="both"/>
      </w:pPr>
      <w:r>
        <w:rPr>
          <w:rFonts w:ascii="Times New Roman"/>
          <w:b w:val="false"/>
          <w:i w:val="false"/>
          <w:color w:val="ff0000"/>
          <w:sz w:val="28"/>
        </w:rPr>
        <w:t xml:space="preserve">
      Ескерту. Бұйрық 19-қосымшамен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_______________________________________</w:t>
      </w:r>
    </w:p>
    <w:p>
      <w:pPr>
        <w:spacing w:after="0"/>
        <w:ind w:left="0"/>
        <w:jc w:val="both"/>
      </w:pPr>
      <w:r>
        <w:rPr>
          <w:rFonts w:ascii="Times New Roman"/>
          <w:b w:val="false"/>
          <w:i w:val="false"/>
          <w:color w:val="000000"/>
          <w:sz w:val="28"/>
        </w:rPr>
        <w:t>
      Қайтыс болған күні: _________ жылғы __________ айының ________ күні</w:t>
      </w:r>
    </w:p>
    <w:p>
      <w:pPr>
        <w:spacing w:after="0"/>
        <w:ind w:left="0"/>
        <w:jc w:val="both"/>
      </w:pPr>
      <w:r>
        <w:rPr>
          <w:rFonts w:ascii="Times New Roman"/>
          <w:b w:val="false"/>
          <w:i w:val="false"/>
          <w:color w:val="000000"/>
          <w:sz w:val="28"/>
        </w:rPr>
        <w:t>
      Қайтыс болған жері:</w:t>
      </w:r>
    </w:p>
    <w:p>
      <w:pPr>
        <w:spacing w:after="0"/>
        <w:ind w:left="0"/>
        <w:jc w:val="both"/>
      </w:pPr>
      <w:r>
        <w:rPr>
          <w:rFonts w:ascii="Times New Roman"/>
          <w:b w:val="false"/>
          <w:i w:val="false"/>
          <w:color w:val="000000"/>
          <w:sz w:val="28"/>
        </w:rPr>
        <w:t>
      Республикасы 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  ауданы  _____________________________________</w:t>
      </w:r>
    </w:p>
    <w:p>
      <w:pPr>
        <w:spacing w:after="0"/>
        <w:ind w:left="0"/>
        <w:jc w:val="both"/>
      </w:pPr>
      <w:r>
        <w:rPr>
          <w:rFonts w:ascii="Times New Roman"/>
          <w:b w:val="false"/>
          <w:i w:val="false"/>
          <w:color w:val="000000"/>
          <w:sz w:val="28"/>
        </w:rPr>
        <w:t>
      бұл жөнінде қайтыс болу туралы актілерді тіркеу кітабында ____________  жылғы</w:t>
      </w:r>
    </w:p>
    <w:p>
      <w:pPr>
        <w:spacing w:after="0"/>
        <w:ind w:left="0"/>
        <w:jc w:val="both"/>
      </w:pPr>
      <w:r>
        <w:rPr>
          <w:rFonts w:ascii="Times New Roman"/>
          <w:b w:val="false"/>
          <w:i w:val="false"/>
          <w:color w:val="000000"/>
          <w:sz w:val="28"/>
        </w:rPr>
        <w:t>
      ____________ айының ____________ күні № _________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 туралы қайталама куәлік беру негізі 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күні:______ жылы ____ күні ______ айы</w:t>
      </w:r>
    </w:p>
    <w:p>
      <w:pPr>
        <w:spacing w:after="0"/>
        <w:ind w:left="0"/>
        <w:jc w:val="both"/>
      </w:pPr>
      <w:r>
        <w:rPr>
          <w:rFonts w:ascii="Times New Roman"/>
          <w:b w:val="false"/>
          <w:i w:val="false"/>
          <w:color w:val="000000"/>
          <w:sz w:val="28"/>
        </w:rPr>
        <w:t>
      Қайтыс болу туралы куәліктің нөмірі 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 № 9</w:t>
            </w:r>
            <w:r>
              <w:br/>
            </w:r>
            <w:r>
              <w:rPr>
                <w:rFonts w:ascii="Times New Roman"/>
                <w:b w:val="false"/>
                <w:i w:val="false"/>
                <w:color w:val="000000"/>
                <w:sz w:val="20"/>
              </w:rPr>
              <w:t>бұйрығына 20-қосымша</w:t>
            </w:r>
            <w:r>
              <w:br/>
            </w:r>
            <w:r>
              <w:rPr>
                <w:rFonts w:ascii="Times New Roman"/>
                <w:b w:val="false"/>
                <w:i w:val="false"/>
                <w:color w:val="000000"/>
                <w:sz w:val="20"/>
              </w:rPr>
              <w:t>электрондық нысан</w:t>
            </w:r>
          </w:p>
        </w:tc>
      </w:tr>
    </w:tbl>
    <w:bookmarkStart w:name="z64" w:id="17"/>
    <w:p>
      <w:pPr>
        <w:spacing w:after="0"/>
        <w:ind w:left="0"/>
        <w:jc w:val="left"/>
      </w:pPr>
      <w:r>
        <w:rPr>
          <w:rFonts w:ascii="Times New Roman"/>
          <w:b/>
          <w:i w:val="false"/>
          <w:color w:val="000000"/>
        </w:rPr>
        <w:t xml:space="preserve"> Некеге құқық қабілеттілігі туралы анықтама</w:t>
      </w:r>
    </w:p>
    <w:bookmarkEnd w:id="17"/>
    <w:p>
      <w:pPr>
        <w:spacing w:after="0"/>
        <w:ind w:left="0"/>
        <w:jc w:val="both"/>
      </w:pPr>
      <w:r>
        <w:rPr>
          <w:rFonts w:ascii="Times New Roman"/>
          <w:b w:val="false"/>
          <w:i w:val="false"/>
          <w:color w:val="ff0000"/>
          <w:sz w:val="28"/>
        </w:rPr>
        <w:t xml:space="preserve">
      Ескерту. Бұйрық 20-қосымшамен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 _____________ 20 ___ жыл.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(күні, айы, туған жылы)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  жүргізілмеген___________________________________________________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 _____ жылдан  ___________ жылға дейін жүргізілді.</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Егер неке қию (ерлі-зайыпты болу) туралы акт жазбасы бұрын тіркелген болса, неке (ерлі-зайыптылық) тоқтатылған сәттен бастап тексеру күнін көрсету қажет. Тексеріс өтініш берушінің тұрғылықты жері бойынша жүргізілген. Анықтама берілген күнінен бастап алты ай бойы жарамды. Тіркеуші органның бастығы, Қазақстан Республикасының шетелдегі  мекемесінің лауазымды адамы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 № 9</w:t>
            </w:r>
            <w:r>
              <w:br/>
            </w:r>
            <w:r>
              <w:rPr>
                <w:rFonts w:ascii="Times New Roman"/>
                <w:b w:val="false"/>
                <w:i w:val="false"/>
                <w:color w:val="000000"/>
                <w:sz w:val="20"/>
              </w:rPr>
              <w:t>бұйрығына 21-қосымша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66" w:id="18"/>
    <w:p>
      <w:pPr>
        <w:spacing w:after="0"/>
        <w:ind w:left="0"/>
        <w:jc w:val="left"/>
      </w:pPr>
      <w:r>
        <w:rPr>
          <w:rFonts w:ascii="Times New Roman"/>
          <w:b/>
          <w:i w:val="false"/>
          <w:color w:val="000000"/>
        </w:rPr>
        <w:t xml:space="preserve"> Тууды мемлекеттік тіркеу туралы акт жазбасы</w:t>
      </w:r>
    </w:p>
    <w:bookmarkEnd w:id="18"/>
    <w:p>
      <w:pPr>
        <w:spacing w:after="0"/>
        <w:ind w:left="0"/>
        <w:jc w:val="both"/>
      </w:pPr>
      <w:r>
        <w:rPr>
          <w:rFonts w:ascii="Times New Roman"/>
          <w:b w:val="false"/>
          <w:i w:val="false"/>
          <w:color w:val="ff0000"/>
          <w:sz w:val="28"/>
        </w:rPr>
        <w:t xml:space="preserve">
      Ескерту. Бұйрық 21-қосымшамен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Тегі ______ Аты_____ қалауы бойынша_____ Әкесінің аты ______ Жынысы____________ Туған күні "__"______________ 20 ___ жыл  Баланың туған жері: ____________ Республикасы_______________ облысы  (республикалық маңызы бар қала) ______________қаласы (ауыл, кент)________________________________________ауданы</w:t>
      </w:r>
    </w:p>
    <w:p>
      <w:pPr>
        <w:spacing w:after="0"/>
        <w:ind w:left="0"/>
        <w:jc w:val="both"/>
      </w:pPr>
      <w:r>
        <w:rPr>
          <w:rFonts w:ascii="Times New Roman"/>
          <w:b w:val="false"/>
          <w:i w:val="false"/>
          <w:color w:val="000000"/>
          <w:sz w:val="28"/>
        </w:rPr>
        <w:t>
      3. Туылған бала саны (бір, егіз және одан да көп): _______________________</w:t>
      </w:r>
    </w:p>
    <w:p>
      <w:pPr>
        <w:spacing w:after="0"/>
        <w:ind w:left="0"/>
        <w:jc w:val="both"/>
      </w:pPr>
      <w:r>
        <w:rPr>
          <w:rFonts w:ascii="Times New Roman"/>
          <w:b w:val="false"/>
          <w:i w:val="false"/>
          <w:color w:val="000000"/>
          <w:sz w:val="28"/>
        </w:rPr>
        <w:t>
      4. Баланың тірі немесе өлі туғандағы туралы белгі _______________________</w:t>
      </w:r>
    </w:p>
    <w:p>
      <w:pPr>
        <w:spacing w:after="0"/>
        <w:ind w:left="0"/>
        <w:jc w:val="both"/>
      </w:pPr>
      <w:r>
        <w:rPr>
          <w:rFonts w:ascii="Times New Roman"/>
          <w:b w:val="false"/>
          <w:i w:val="false"/>
          <w:color w:val="000000"/>
          <w:sz w:val="28"/>
        </w:rPr>
        <w:t>
      5. Баланың туу фактісін растайтын құжат туралы мәліметтер _______________</w:t>
      </w:r>
    </w:p>
    <w:p>
      <w:pPr>
        <w:spacing w:after="0"/>
        <w:ind w:left="0"/>
        <w:jc w:val="both"/>
      </w:pPr>
      <w:r>
        <w:rPr>
          <w:rFonts w:ascii="Times New Roman"/>
          <w:b w:val="false"/>
          <w:i w:val="false"/>
          <w:color w:val="000000"/>
          <w:sz w:val="28"/>
        </w:rPr>
        <w:t>
      6.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7.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  № ___ _______ жыл "___" _____________________________________________________________________</w:t>
      </w:r>
    </w:p>
    <w:p>
      <w:pPr>
        <w:spacing w:after="0"/>
        <w:ind w:left="0"/>
        <w:jc w:val="both"/>
      </w:pPr>
      <w:r>
        <w:rPr>
          <w:rFonts w:ascii="Times New Roman"/>
          <w:b w:val="false"/>
          <w:i w:val="false"/>
          <w:color w:val="000000"/>
          <w:sz w:val="28"/>
        </w:rPr>
        <w:t>
      2) ата-анасының 20___жылғы "___" _________ бірлесіп берген өтініші _________________________ ______________________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 ________________________________;</w:t>
      </w:r>
    </w:p>
    <w:p>
      <w:pPr>
        <w:spacing w:after="0"/>
        <w:ind w:left="0"/>
        <w:jc w:val="both"/>
      </w:pPr>
      <w:r>
        <w:rPr>
          <w:rFonts w:ascii="Times New Roman"/>
          <w:b w:val="false"/>
          <w:i w:val="false"/>
          <w:color w:val="000000"/>
          <w:sz w:val="28"/>
        </w:rPr>
        <w:t>
      4) әке болуды анықтау туралы сот шешімі, сондай-ақ әке болуды тану фактісін және әке болу фактісін анықтау туралы _________ Республикасы  ______________ облысы (республикалық маңызы бар қала)_______ауданы (қаласы) _____ сотының 20_____ жылғы "___" № ______________;</w:t>
      </w:r>
    </w:p>
    <w:p>
      <w:pPr>
        <w:spacing w:after="0"/>
        <w:ind w:left="0"/>
        <w:jc w:val="both"/>
      </w:pPr>
      <w:r>
        <w:rPr>
          <w:rFonts w:ascii="Times New Roman"/>
          <w:b w:val="false"/>
          <w:i w:val="false"/>
          <w:color w:val="000000"/>
          <w:sz w:val="28"/>
        </w:rPr>
        <w:t>
      5) некені (ерлі- зайыптылықты) бұзу туралы акт жазба: № ___  _________ жылғы "___" _______________________________________________;</w:t>
      </w:r>
    </w:p>
    <w:p>
      <w:pPr>
        <w:spacing w:after="0"/>
        <w:ind w:left="0"/>
        <w:jc w:val="both"/>
      </w:pPr>
      <w:r>
        <w:rPr>
          <w:rFonts w:ascii="Times New Roman"/>
          <w:b w:val="false"/>
          <w:i w:val="false"/>
          <w:color w:val="000000"/>
          <w:sz w:val="28"/>
        </w:rPr>
        <w:t>
      6) некені (ерлі-зайыптылықты) бұзу туралы _________ республикасы  __________ облысы (республикалық маңызы бар қала)_________________ ауданы (қаласы) сотының 20_____ жылғы "___" __________ № ____________  шешімі;</w:t>
      </w:r>
    </w:p>
    <w:p>
      <w:pPr>
        <w:spacing w:after="0"/>
        <w:ind w:left="0"/>
        <w:jc w:val="both"/>
      </w:pPr>
      <w:r>
        <w:rPr>
          <w:rFonts w:ascii="Times New Roman"/>
          <w:b w:val="false"/>
          <w:i w:val="false"/>
          <w:color w:val="000000"/>
          <w:sz w:val="28"/>
        </w:rPr>
        <w:t>
      7) әкесінің қайтыс болуы туралы акт жазбасы: № ___ ______ жылы "___"  _______;</w:t>
      </w:r>
    </w:p>
    <w:p>
      <w:pPr>
        <w:spacing w:after="0"/>
        <w:ind w:left="0"/>
        <w:jc w:val="both"/>
      </w:pPr>
      <w:r>
        <w:rPr>
          <w:rFonts w:ascii="Times New Roman"/>
          <w:b w:val="false"/>
          <w:i w:val="false"/>
          <w:color w:val="000000"/>
          <w:sz w:val="28"/>
        </w:rPr>
        <w:t>
      8) анасының өтініші және оның қолы ____________________________________;</w:t>
      </w:r>
    </w:p>
    <w:p>
      <w:pPr>
        <w:spacing w:after="0"/>
        <w:ind w:left="0"/>
        <w:jc w:val="both"/>
      </w:pPr>
      <w:r>
        <w:rPr>
          <w:rFonts w:ascii="Times New Roman"/>
          <w:b w:val="false"/>
          <w:i w:val="false"/>
          <w:color w:val="000000"/>
          <w:sz w:val="28"/>
        </w:rPr>
        <w:t>
      8. Өтініш беруші туралы мәліметтер: _____________________________________</w:t>
      </w:r>
    </w:p>
    <w:p>
      <w:pPr>
        <w:spacing w:after="0"/>
        <w:ind w:left="0"/>
        <w:jc w:val="both"/>
      </w:pPr>
      <w:r>
        <w:rPr>
          <w:rFonts w:ascii="Times New Roman"/>
          <w:b w:val="false"/>
          <w:i w:val="false"/>
          <w:color w:val="000000"/>
          <w:sz w:val="28"/>
        </w:rPr>
        <w:t>
      9. Туу туралы куәліктің сериясы мен нөмірі: __________ № __________________</w:t>
      </w:r>
    </w:p>
    <w:p>
      <w:pPr>
        <w:spacing w:after="0"/>
        <w:ind w:left="0"/>
        <w:jc w:val="both"/>
      </w:pPr>
      <w:r>
        <w:rPr>
          <w:rFonts w:ascii="Times New Roman"/>
          <w:b w:val="false"/>
          <w:i w:val="false"/>
          <w:color w:val="000000"/>
          <w:sz w:val="28"/>
        </w:rPr>
        <w:t>
      10. Белгілер үшін ______________________________________________________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22-қосымша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68" w:id="19"/>
    <w:p>
      <w:pPr>
        <w:spacing w:after="0"/>
        <w:ind w:left="0"/>
        <w:jc w:val="left"/>
      </w:pPr>
      <w:r>
        <w:rPr>
          <w:rFonts w:ascii="Times New Roman"/>
          <w:b/>
          <w:i w:val="false"/>
          <w:color w:val="000000"/>
        </w:rPr>
        <w:t xml:space="preserve"> Неке қиюды (ерлі-зайыпты болуды) мемлекеттік  тіркеу туралы акт жазбасы</w:t>
      </w:r>
    </w:p>
    <w:bookmarkEnd w:id="19"/>
    <w:p>
      <w:pPr>
        <w:spacing w:after="0"/>
        <w:ind w:left="0"/>
        <w:jc w:val="both"/>
      </w:pPr>
      <w:r>
        <w:rPr>
          <w:rFonts w:ascii="Times New Roman"/>
          <w:b w:val="false"/>
          <w:i w:val="false"/>
          <w:color w:val="ff0000"/>
          <w:sz w:val="28"/>
        </w:rPr>
        <w:t xml:space="preserve">
      Ескерту. Бұйрық 22-қосымшамен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_______________</w:t>
      </w:r>
    </w:p>
    <w:p>
      <w:pPr>
        <w:spacing w:after="0"/>
        <w:ind w:left="0"/>
        <w:jc w:val="both"/>
      </w:pPr>
      <w:r>
        <w:rPr>
          <w:rFonts w:ascii="Times New Roman"/>
          <w:b w:val="false"/>
          <w:i w:val="false"/>
          <w:color w:val="000000"/>
          <w:sz w:val="28"/>
        </w:rPr>
        <w:t>
      3. Аты _____ _____________  _______________________ ______________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және туған жері "__"_________ жыл "___" 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 )</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_______ 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 №___________________ № ______________________________ берілген күні ______ жыл "___" ______ жыл "___" берген мекеме  ___________________ ______________________________________________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_______________________________</w:t>
      </w:r>
    </w:p>
    <w:p>
      <w:pPr>
        <w:spacing w:after="0"/>
        <w:ind w:left="0"/>
        <w:jc w:val="both"/>
      </w:pPr>
      <w:r>
        <w:rPr>
          <w:rFonts w:ascii="Times New Roman"/>
          <w:b w:val="false"/>
          <w:i w:val="false"/>
          <w:color w:val="000000"/>
          <w:sz w:val="28"/>
        </w:rPr>
        <w:t xml:space="preserve">
      18. Белгілер үшін ____________________________________________________ </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23-қосымша</w:t>
            </w:r>
            <w:r>
              <w:br/>
            </w:r>
            <w:r>
              <w:rPr>
                <w:rFonts w:ascii="Times New Roman"/>
                <w:b w:val="false"/>
                <w:i w:val="false"/>
                <w:color w:val="000000"/>
                <w:sz w:val="20"/>
              </w:rPr>
              <w:t>қағаз нысан</w:t>
            </w:r>
          </w:p>
        </w:tc>
      </w:tr>
    </w:tbl>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акт жазбасы</w:t>
      </w:r>
    </w:p>
    <w:p>
      <w:pPr>
        <w:spacing w:after="0"/>
        <w:ind w:left="0"/>
        <w:jc w:val="both"/>
      </w:pPr>
      <w:r>
        <w:rPr>
          <w:rFonts w:ascii="Times New Roman"/>
          <w:b w:val="false"/>
          <w:i w:val="false"/>
          <w:color w:val="ff0000"/>
          <w:sz w:val="28"/>
        </w:rPr>
        <w:t xml:space="preserve">
      Ескерту. Бұйрық 23-қосымшамен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Неке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Неке (ерлі-зайыптылық) бұзылғанға дейінгі тегі _________ ____________</w:t>
      </w:r>
    </w:p>
    <w:p>
      <w:pPr>
        <w:spacing w:after="0"/>
        <w:ind w:left="0"/>
        <w:jc w:val="both"/>
      </w:pPr>
      <w:r>
        <w:rPr>
          <w:rFonts w:ascii="Times New Roman"/>
          <w:b w:val="false"/>
          <w:i w:val="false"/>
          <w:color w:val="000000"/>
          <w:sz w:val="28"/>
        </w:rPr>
        <w:t>
      2. Неке (ерлі-зайыптылық)бұзылғанға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xml:space="preserve">
      8. Ұлты (егер жеке басын куәландыратын құжатта көрсетілген болса) </w:t>
      </w:r>
    </w:p>
    <w:p>
      <w:pPr>
        <w:spacing w:after="0"/>
        <w:ind w:left="0"/>
        <w:jc w:val="both"/>
      </w:pPr>
      <w:r>
        <w:rPr>
          <w:rFonts w:ascii="Times New Roman"/>
          <w:b w:val="false"/>
          <w:i w:val="false"/>
          <w:color w:val="000000"/>
          <w:sz w:val="28"/>
        </w:rPr>
        <w:t xml:space="preserve">
      _______________________________ ________________________________ </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p>
      <w:pPr>
        <w:spacing w:after="0"/>
        <w:ind w:left="0"/>
        <w:jc w:val="both"/>
      </w:pPr>
      <w:r>
        <w:rPr>
          <w:rFonts w:ascii="Times New Roman"/>
          <w:b w:val="false"/>
          <w:i w:val="false"/>
          <w:color w:val="000000"/>
          <w:sz w:val="28"/>
        </w:rPr>
        <w:t>
      туралы мәліметтер __________________ 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_________ жылы ______________ "____" № 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p>
      <w:pPr>
        <w:spacing w:after="0"/>
        <w:ind w:left="0"/>
        <w:jc w:val="both"/>
      </w:pPr>
      <w:r>
        <w:rPr>
          <w:rFonts w:ascii="Times New Roman"/>
          <w:b w:val="false"/>
          <w:i w:val="false"/>
          <w:color w:val="000000"/>
          <w:sz w:val="28"/>
        </w:rPr>
        <w:t>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 ауданы (қаласы)_______ сотының заңды күшіне енген __ жыл "__"</w:t>
      </w:r>
    </w:p>
    <w:p>
      <w:pPr>
        <w:spacing w:after="0"/>
        <w:ind w:left="0"/>
        <w:jc w:val="both"/>
      </w:pPr>
      <w:r>
        <w:rPr>
          <w:rFonts w:ascii="Times New Roman"/>
          <w:b w:val="false"/>
          <w:i w:val="false"/>
          <w:color w:val="000000"/>
          <w:sz w:val="28"/>
        </w:rPr>
        <w:t>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p>
      <w:pPr>
        <w:spacing w:after="0"/>
        <w:ind w:left="0"/>
        <w:jc w:val="both"/>
      </w:pPr>
      <w:r>
        <w:rPr>
          <w:rFonts w:ascii="Times New Roman"/>
          <w:b w:val="false"/>
          <w:i w:val="false"/>
          <w:color w:val="000000"/>
          <w:sz w:val="28"/>
        </w:rPr>
        <w:t>
      ауданы (қаласы)___________ сотының заңды күшіне енген ____ жыл "__" _____</w:t>
      </w:r>
    </w:p>
    <w:p>
      <w:pPr>
        <w:spacing w:after="0"/>
        <w:ind w:left="0"/>
        <w:jc w:val="both"/>
      </w:pPr>
      <w:r>
        <w:rPr>
          <w:rFonts w:ascii="Times New Roman"/>
          <w:b w:val="false"/>
          <w:i w:val="false"/>
          <w:color w:val="000000"/>
          <w:sz w:val="28"/>
        </w:rPr>
        <w:t>
      _______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 облысы (өлкесі, республикасы) (республикалық маңызы бар қала)</w:t>
      </w:r>
    </w:p>
    <w:p>
      <w:pPr>
        <w:spacing w:after="0"/>
        <w:ind w:left="0"/>
        <w:jc w:val="both"/>
      </w:pPr>
      <w:r>
        <w:rPr>
          <w:rFonts w:ascii="Times New Roman"/>
          <w:b w:val="false"/>
          <w:i w:val="false"/>
          <w:color w:val="000000"/>
          <w:sz w:val="28"/>
        </w:rPr>
        <w:t>
      _________ ауданы (қаласы) сотының ____ жыл "__" _____ қылмыс жасағаны үшін</w:t>
      </w:r>
    </w:p>
    <w:p>
      <w:pPr>
        <w:spacing w:after="0"/>
        <w:ind w:left="0"/>
        <w:jc w:val="both"/>
      </w:pPr>
      <w:r>
        <w:rPr>
          <w:rFonts w:ascii="Times New Roman"/>
          <w:b w:val="false"/>
          <w:i w:val="false"/>
          <w:color w:val="000000"/>
          <w:sz w:val="28"/>
        </w:rPr>
        <w:t>
      жұбайының кемінде үш жыл мерзімге бас бостандығынан айыруға сотталғандығы</w:t>
      </w:r>
    </w:p>
    <w:p>
      <w:pPr>
        <w:spacing w:after="0"/>
        <w:ind w:left="0"/>
        <w:jc w:val="both"/>
      </w:pPr>
      <w:r>
        <w:rPr>
          <w:rFonts w:ascii="Times New Roman"/>
          <w:b w:val="false"/>
          <w:i w:val="false"/>
          <w:color w:val="000000"/>
          <w:sz w:val="28"/>
        </w:rPr>
        <w:t>
      туралы сот үкімі;</w:t>
      </w:r>
    </w:p>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p>
      <w:pPr>
        <w:spacing w:after="0"/>
        <w:ind w:left="0"/>
        <w:jc w:val="both"/>
      </w:pPr>
      <w:r>
        <w:rPr>
          <w:rFonts w:ascii="Times New Roman"/>
          <w:b w:val="false"/>
          <w:i w:val="false"/>
          <w:color w:val="000000"/>
          <w:sz w:val="28"/>
        </w:rPr>
        <w:t>
      органының халықаралық іздестіру жариялау туралы қаулысы.</w:t>
      </w:r>
    </w:p>
    <w:p>
      <w:pPr>
        <w:spacing w:after="0"/>
        <w:ind w:left="0"/>
        <w:jc w:val="both"/>
      </w:pPr>
      <w:r>
        <w:rPr>
          <w:rFonts w:ascii="Times New Roman"/>
          <w:b w:val="false"/>
          <w:i w:val="false"/>
          <w:color w:val="000000"/>
          <w:sz w:val="28"/>
        </w:rPr>
        <w:t>
      17. Некенің (ерлі-зайыптылықтың) тоқтатылған күні _____ жыл "__" 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p>
      <w:pPr>
        <w:spacing w:after="0"/>
        <w:ind w:left="0"/>
        <w:jc w:val="both"/>
      </w:pPr>
      <w:r>
        <w:rPr>
          <w:rFonts w:ascii="Times New Roman"/>
          <w:b w:val="false"/>
          <w:i w:val="false"/>
          <w:color w:val="000000"/>
          <w:sz w:val="28"/>
        </w:rPr>
        <w:t>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Белгілер үшін 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24-қосымша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72" w:id="20"/>
    <w:p>
      <w:pPr>
        <w:spacing w:after="0"/>
        <w:ind w:left="0"/>
        <w:jc w:val="left"/>
      </w:pPr>
      <w:r>
        <w:rPr>
          <w:rFonts w:ascii="Times New Roman"/>
          <w:b/>
          <w:i w:val="false"/>
          <w:color w:val="000000"/>
        </w:rPr>
        <w:t xml:space="preserve"> Қайтыс болу туралы мемлекеттік тіркеу туралы акт жазбасы</w:t>
      </w:r>
    </w:p>
    <w:bookmarkEnd w:id="20"/>
    <w:p>
      <w:pPr>
        <w:spacing w:after="0"/>
        <w:ind w:left="0"/>
        <w:jc w:val="both"/>
      </w:pPr>
      <w:r>
        <w:rPr>
          <w:rFonts w:ascii="Times New Roman"/>
          <w:b w:val="false"/>
          <w:i w:val="false"/>
          <w:color w:val="ff0000"/>
          <w:sz w:val="28"/>
        </w:rPr>
        <w:t xml:space="preserve">
      Ескерту. Бұйрық 24-қосымшамен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 ______________ облысы ___________ қаласы  (ауыл, кент)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Республикасы____________________ _ облысы_______________ қаласы (елді мекені)_____________________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20___жылы. Қайтыс болған жері:</w:t>
      </w:r>
    </w:p>
    <w:p>
      <w:pPr>
        <w:spacing w:after="0"/>
        <w:ind w:left="0"/>
        <w:jc w:val="both"/>
      </w:pPr>
      <w:r>
        <w:rPr>
          <w:rFonts w:ascii="Times New Roman"/>
          <w:b w:val="false"/>
          <w:i w:val="false"/>
          <w:color w:val="000000"/>
          <w:sz w:val="28"/>
        </w:rPr>
        <w:t>
      ___________________ Республикасы___________ облысы (республикалық маңызы бар қала)____________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 Республикасы  ___________ облысы  _________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 Республикасы  ______________ облысы  _____________ қаласы</w:t>
      </w:r>
    </w:p>
    <w:p>
      <w:pPr>
        <w:spacing w:after="0"/>
        <w:ind w:left="0"/>
        <w:jc w:val="both"/>
      </w:pPr>
      <w:r>
        <w:rPr>
          <w:rFonts w:ascii="Times New Roman"/>
          <w:b w:val="false"/>
          <w:i w:val="false"/>
          <w:color w:val="000000"/>
          <w:sz w:val="28"/>
        </w:rPr>
        <w:t>
      (ауыл, кент)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 № __________________________</w:t>
      </w:r>
    </w:p>
    <w:p>
      <w:pPr>
        <w:spacing w:after="0"/>
        <w:ind w:left="0"/>
        <w:jc w:val="both"/>
      </w:pPr>
      <w:r>
        <w:rPr>
          <w:rFonts w:ascii="Times New Roman"/>
          <w:b w:val="false"/>
          <w:i w:val="false"/>
          <w:color w:val="000000"/>
          <w:sz w:val="28"/>
        </w:rPr>
        <w:t>
      16. Белгілер үшін _____________________________________________________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25-қосымша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74" w:id="21"/>
    <w:p>
      <w:pPr>
        <w:spacing w:after="0"/>
        <w:ind w:left="0"/>
        <w:jc w:val="left"/>
      </w:pPr>
      <w:r>
        <w:rPr>
          <w:rFonts w:ascii="Times New Roman"/>
          <w:b/>
          <w:i w:val="false"/>
          <w:color w:val="000000"/>
        </w:rPr>
        <w:t xml:space="preserve"> Туу туралы куәлік</w:t>
      </w:r>
    </w:p>
    <w:bookmarkEnd w:id="21"/>
    <w:p>
      <w:pPr>
        <w:spacing w:after="0"/>
        <w:ind w:left="0"/>
        <w:jc w:val="both"/>
      </w:pPr>
      <w:r>
        <w:rPr>
          <w:rFonts w:ascii="Times New Roman"/>
          <w:b w:val="false"/>
          <w:i w:val="false"/>
          <w:color w:val="ff0000"/>
          <w:sz w:val="28"/>
        </w:rPr>
        <w:t xml:space="preserve">
      Ескерту. Бұйрық 25-қосымшамен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Азамат(ша) 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 ауданы бұл жөнінде туу туралы актілерді тіркеу кітабында 20___жылғы___күні____айы №  ______________</w:t>
      </w:r>
    </w:p>
    <w:p>
      <w:pPr>
        <w:spacing w:after="0"/>
        <w:ind w:left="0"/>
        <w:jc w:val="both"/>
      </w:pPr>
      <w:r>
        <w:rPr>
          <w:rFonts w:ascii="Times New Roman"/>
          <w:b w:val="false"/>
          <w:i w:val="false"/>
          <w:color w:val="000000"/>
          <w:sz w:val="28"/>
        </w:rPr>
        <w:t>
      жазу жазылды № ______________________ жеке  сәйкестендіру нөмірі берілді.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 Азаматтығы 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Мемлекеттік тіркеу орны (тіркеуші органның, Қазақстан Республикасының шетелдегі мекемесінің атауы) ___________________________ Туу туралы куәліктің берілген күні:</w:t>
      </w:r>
    </w:p>
    <w:p>
      <w:pPr>
        <w:spacing w:after="0"/>
        <w:ind w:left="0"/>
        <w:jc w:val="both"/>
      </w:pPr>
      <w:r>
        <w:rPr>
          <w:rFonts w:ascii="Times New Roman"/>
          <w:b w:val="false"/>
          <w:i w:val="false"/>
          <w:color w:val="000000"/>
          <w:sz w:val="28"/>
        </w:rPr>
        <w:t>
      _______________________________ 20 ___ жылғы _________күні _________ айы</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 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26-қосымша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76" w:id="22"/>
    <w:p>
      <w:pPr>
        <w:spacing w:after="0"/>
        <w:ind w:left="0"/>
        <w:jc w:val="left"/>
      </w:pPr>
      <w:r>
        <w:rPr>
          <w:rFonts w:ascii="Times New Roman"/>
          <w:b/>
          <w:i w:val="false"/>
          <w:color w:val="000000"/>
        </w:rPr>
        <w:t xml:space="preserve"> Неке қию (ерлі-зайыпты болу) туралы куәлік</w:t>
      </w:r>
    </w:p>
    <w:bookmarkEnd w:id="22"/>
    <w:p>
      <w:pPr>
        <w:spacing w:after="0"/>
        <w:ind w:left="0"/>
        <w:jc w:val="both"/>
      </w:pPr>
      <w:r>
        <w:rPr>
          <w:rFonts w:ascii="Times New Roman"/>
          <w:b w:val="false"/>
          <w:i w:val="false"/>
          <w:color w:val="ff0000"/>
          <w:sz w:val="28"/>
        </w:rPr>
        <w:t xml:space="preserve">
      Ескерту. Бұйрық 26-қосымшамен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w:t>
      </w:r>
    </w:p>
    <w:p>
      <w:pPr>
        <w:spacing w:after="0"/>
        <w:ind w:left="0"/>
        <w:jc w:val="both"/>
      </w:pPr>
      <w:r>
        <w:rPr>
          <w:rFonts w:ascii="Times New Roman"/>
          <w:b w:val="false"/>
          <w:i w:val="false"/>
          <w:color w:val="000000"/>
          <w:sz w:val="28"/>
        </w:rPr>
        <w:t>
      (егер  бар болса)  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және азаматша</w:t>
      </w:r>
    </w:p>
    <w:p>
      <w:pPr>
        <w:spacing w:after="0"/>
        <w:ind w:left="0"/>
        <w:jc w:val="both"/>
      </w:pPr>
      <w:r>
        <w:rPr>
          <w:rFonts w:ascii="Times New Roman"/>
          <w:b w:val="false"/>
          <w:i w:val="false"/>
          <w:color w:val="000000"/>
          <w:sz w:val="28"/>
        </w:rPr>
        <w:t>
      _____________________________________ (неке қиылғанға (ерлі-зайыпты болғанға) дейінгі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 Республикасы</w:t>
      </w:r>
    </w:p>
    <w:p>
      <w:pPr>
        <w:spacing w:after="0"/>
        <w:ind w:left="0"/>
        <w:jc w:val="both"/>
      </w:pPr>
      <w:r>
        <w:rPr>
          <w:rFonts w:ascii="Times New Roman"/>
          <w:b w:val="false"/>
          <w:i w:val="false"/>
          <w:color w:val="000000"/>
          <w:sz w:val="28"/>
        </w:rPr>
        <w:t>
      ___________________ облысы  ___________ қаласы (ауыл, кент) _______  ауданы</w:t>
      </w:r>
    </w:p>
    <w:p>
      <w:pPr>
        <w:spacing w:after="0"/>
        <w:ind w:left="0"/>
        <w:jc w:val="both"/>
      </w:pPr>
      <w:r>
        <w:rPr>
          <w:rFonts w:ascii="Times New Roman"/>
          <w:b w:val="false"/>
          <w:i w:val="false"/>
          <w:color w:val="000000"/>
          <w:sz w:val="28"/>
        </w:rPr>
        <w:t>
      Азаматтығы 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 20 ____ жылғы _______ айының _______ күні некесін қиған</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 тіркеу кітабында 20 ____ жылғы _______ айының  ___________ күні № _____ жазу жазылды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Неке қиюды (ерлі-зайыпты болуды) мемлекеттік тіркеу орны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w:t>
      </w:r>
    </w:p>
    <w:p>
      <w:pPr>
        <w:spacing w:after="0"/>
        <w:ind w:left="0"/>
        <w:jc w:val="both"/>
      </w:pPr>
      <w:r>
        <w:rPr>
          <w:rFonts w:ascii="Times New Roman"/>
          <w:b w:val="false"/>
          <w:i w:val="false"/>
          <w:color w:val="000000"/>
          <w:sz w:val="28"/>
        </w:rPr>
        <w:t>
      20 _____ жылғы  ____________айының 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сериясы мен  нөмірі______________________________________________________________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 ____________________________.  М.О.</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27-қосымша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78" w:id="23"/>
    <w:p>
      <w:pPr>
        <w:spacing w:after="0"/>
        <w:ind w:left="0"/>
        <w:jc w:val="left"/>
      </w:pPr>
      <w:r>
        <w:rPr>
          <w:rFonts w:ascii="Times New Roman"/>
          <w:b/>
          <w:i w:val="false"/>
          <w:color w:val="000000"/>
        </w:rPr>
        <w:t xml:space="preserve"> Некені (ерлі-зайыптылықты) бұзу туралы куәлік</w:t>
      </w:r>
    </w:p>
    <w:bookmarkEnd w:id="23"/>
    <w:p>
      <w:pPr>
        <w:spacing w:after="0"/>
        <w:ind w:left="0"/>
        <w:jc w:val="both"/>
      </w:pPr>
      <w:r>
        <w:rPr>
          <w:rFonts w:ascii="Times New Roman"/>
          <w:b w:val="false"/>
          <w:i w:val="false"/>
          <w:color w:val="ff0000"/>
          <w:sz w:val="28"/>
        </w:rPr>
        <w:t xml:space="preserve">
      Ескерту. Бұйрық 27-қосымшамен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  Туған жері: _______________ Республикасы</w:t>
      </w:r>
    </w:p>
    <w:p>
      <w:pPr>
        <w:spacing w:after="0"/>
        <w:ind w:left="0"/>
        <w:jc w:val="both"/>
      </w:pPr>
      <w:r>
        <w:rPr>
          <w:rFonts w:ascii="Times New Roman"/>
          <w:b w:val="false"/>
          <w:i w:val="false"/>
          <w:color w:val="000000"/>
          <w:sz w:val="28"/>
        </w:rPr>
        <w:t>
      _____________ облысы   ___________ қаласы (елді мекені) 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_____________</w:t>
      </w:r>
    </w:p>
    <w:p>
      <w:pPr>
        <w:spacing w:after="0"/>
        <w:ind w:left="0"/>
        <w:jc w:val="both"/>
      </w:pPr>
      <w:r>
        <w:rPr>
          <w:rFonts w:ascii="Times New Roman"/>
          <w:b w:val="false"/>
          <w:i w:val="false"/>
          <w:color w:val="000000"/>
          <w:sz w:val="28"/>
        </w:rPr>
        <w:t>
      және азаматша _____________________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 туған (туған күні)</w:t>
      </w:r>
    </w:p>
    <w:p>
      <w:pPr>
        <w:spacing w:after="0"/>
        <w:ind w:left="0"/>
        <w:jc w:val="both"/>
      </w:pPr>
      <w:r>
        <w:rPr>
          <w:rFonts w:ascii="Times New Roman"/>
          <w:b w:val="false"/>
          <w:i w:val="false"/>
          <w:color w:val="000000"/>
          <w:sz w:val="28"/>
        </w:rPr>
        <w:t>
      Туған жері: ___________________ Республикасы   ___________________ облысы</w:t>
      </w:r>
    </w:p>
    <w:p>
      <w:pPr>
        <w:spacing w:after="0"/>
        <w:ind w:left="0"/>
        <w:jc w:val="both"/>
      </w:pPr>
      <w:r>
        <w:rPr>
          <w:rFonts w:ascii="Times New Roman"/>
          <w:b w:val="false"/>
          <w:i w:val="false"/>
          <w:color w:val="000000"/>
          <w:sz w:val="28"/>
        </w:rPr>
        <w:t>
      ___________________ қаласы (ауыл, кент)   ___________________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 арасындағы неке бұзылды, бұл жөнінде некені (ерлі-зайыптылықты) бұзу туралы  актілерді тіркеу кітабында 20 ___ жылғы _______ айының __________ күні № ______ жазу жазылды  Некені (ерлі-зайыптылықты) бұзуды мемлекеттік тіркеуге негіз болған құжат  туралы мәліметтер:__________________</w:t>
      </w:r>
    </w:p>
    <w:p>
      <w:pPr>
        <w:spacing w:after="0"/>
        <w:ind w:left="0"/>
        <w:jc w:val="both"/>
      </w:pPr>
      <w:r>
        <w:rPr>
          <w:rFonts w:ascii="Times New Roman"/>
          <w:b w:val="false"/>
          <w:i w:val="false"/>
          <w:color w:val="000000"/>
          <w:sz w:val="28"/>
        </w:rPr>
        <w:t>
      Некенің (ерлі-зайыптылықтың) тоқтатылған күні: _____ жылы "___" _______</w:t>
      </w:r>
    </w:p>
    <w:p>
      <w:pPr>
        <w:spacing w:after="0"/>
        <w:ind w:left="0"/>
        <w:jc w:val="both"/>
      </w:pPr>
      <w:r>
        <w:rPr>
          <w:rFonts w:ascii="Times New Roman"/>
          <w:b w:val="false"/>
          <w:i w:val="false"/>
          <w:color w:val="000000"/>
          <w:sz w:val="28"/>
        </w:rPr>
        <w:t>
      Некені (ерлі-зайыптылықты) бұзу туралы сот шешімінің заңды күшіне енген  күні:</w:t>
      </w:r>
    </w:p>
    <w:p>
      <w:pPr>
        <w:spacing w:after="0"/>
        <w:ind w:left="0"/>
        <w:jc w:val="both"/>
      </w:pPr>
      <w:r>
        <w:rPr>
          <w:rFonts w:ascii="Times New Roman"/>
          <w:b w:val="false"/>
          <w:i w:val="false"/>
          <w:color w:val="000000"/>
          <w:sz w:val="28"/>
        </w:rPr>
        <w:t>
      _____ жылы "___" _______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______________________________________ берілді.</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Некені (ерлі-зайыптылықты) бұзуды мемлекеттік тіркеуді жүзеге асырған  тіркеуші органның, Қазақстан Республикасының шетелдегі  мекемесінің атауы_______________</w:t>
      </w:r>
    </w:p>
    <w:p>
      <w:pPr>
        <w:spacing w:after="0"/>
        <w:ind w:left="0"/>
        <w:jc w:val="both"/>
      </w:pPr>
      <w:r>
        <w:rPr>
          <w:rFonts w:ascii="Times New Roman"/>
          <w:b w:val="false"/>
          <w:i w:val="false"/>
          <w:color w:val="000000"/>
          <w:sz w:val="28"/>
        </w:rPr>
        <w:t>
      Некені (ерлі-зайыптылықты) бұзу туралы куәліктің берілген күні:</w:t>
      </w:r>
    </w:p>
    <w:p>
      <w:pPr>
        <w:spacing w:after="0"/>
        <w:ind w:left="0"/>
        <w:jc w:val="both"/>
      </w:pPr>
      <w:r>
        <w:rPr>
          <w:rFonts w:ascii="Times New Roman"/>
          <w:b w:val="false"/>
          <w:i w:val="false"/>
          <w:color w:val="000000"/>
          <w:sz w:val="28"/>
        </w:rPr>
        <w:t>
      20 ____ жылғы _______________ айының ________ күні</w:t>
      </w:r>
    </w:p>
    <w:p>
      <w:pPr>
        <w:spacing w:after="0"/>
        <w:ind w:left="0"/>
        <w:jc w:val="both"/>
      </w:pPr>
      <w:r>
        <w:rPr>
          <w:rFonts w:ascii="Times New Roman"/>
          <w:b w:val="false"/>
          <w:i w:val="false"/>
          <w:color w:val="000000"/>
          <w:sz w:val="28"/>
        </w:rPr>
        <w:t>
      Некені (ерлі-зайыптылықты) бұзу туралы куәліктің сериясы мен нөмірі_____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28-қосымша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80" w:id="24"/>
    <w:p>
      <w:pPr>
        <w:spacing w:after="0"/>
        <w:ind w:left="0"/>
        <w:jc w:val="left"/>
      </w:pPr>
      <w:r>
        <w:rPr>
          <w:rFonts w:ascii="Times New Roman"/>
          <w:b/>
          <w:i w:val="false"/>
          <w:color w:val="000000"/>
        </w:rPr>
        <w:t xml:space="preserve"> Қайтыс болу туралы куәлік</w:t>
      </w:r>
    </w:p>
    <w:bookmarkEnd w:id="24"/>
    <w:p>
      <w:pPr>
        <w:spacing w:after="0"/>
        <w:ind w:left="0"/>
        <w:jc w:val="both"/>
      </w:pPr>
      <w:r>
        <w:rPr>
          <w:rFonts w:ascii="Times New Roman"/>
          <w:b w:val="false"/>
          <w:i w:val="false"/>
          <w:color w:val="ff0000"/>
          <w:sz w:val="28"/>
        </w:rPr>
        <w:t xml:space="preserve">
      Ескерту. Бұйрық 28-қосымшамен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 облысы _____________________________________</w:t>
      </w:r>
    </w:p>
    <w:p>
      <w:pPr>
        <w:spacing w:after="0"/>
        <w:ind w:left="0"/>
        <w:jc w:val="both"/>
      </w:pPr>
      <w:r>
        <w:rPr>
          <w:rFonts w:ascii="Times New Roman"/>
          <w:b w:val="false"/>
          <w:i w:val="false"/>
          <w:color w:val="000000"/>
          <w:sz w:val="28"/>
        </w:rPr>
        <w:t>
      қаласы (ауыл, кент)   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w:t>
      </w:r>
    </w:p>
    <w:p>
      <w:pPr>
        <w:spacing w:after="0"/>
        <w:ind w:left="0"/>
        <w:jc w:val="both"/>
      </w:pPr>
      <w:r>
        <w:rPr>
          <w:rFonts w:ascii="Times New Roman"/>
          <w:b w:val="false"/>
          <w:i w:val="false"/>
          <w:color w:val="000000"/>
          <w:sz w:val="28"/>
        </w:rPr>
        <w:t>
      Қайтыс болған күні: ___________ жылғы ____________ айының ______ күні</w:t>
      </w:r>
    </w:p>
    <w:p>
      <w:pPr>
        <w:spacing w:after="0"/>
        <w:ind w:left="0"/>
        <w:jc w:val="both"/>
      </w:pPr>
      <w:r>
        <w:rPr>
          <w:rFonts w:ascii="Times New Roman"/>
          <w:b w:val="false"/>
          <w:i w:val="false"/>
          <w:color w:val="000000"/>
          <w:sz w:val="28"/>
        </w:rPr>
        <w:t>
      Қайтыс болған жері: 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 ауданы  бұл жөнінде қайтыс болу туралы актілерді тіркеу кітабында 20______ жылғы _____ айының _______ күні № _____________ жазу жазылды</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 20 ___ жылы ____ күні ____ айы</w:t>
      </w:r>
    </w:p>
    <w:p>
      <w:pPr>
        <w:spacing w:after="0"/>
        <w:ind w:left="0"/>
        <w:jc w:val="both"/>
      </w:pPr>
      <w:r>
        <w:rPr>
          <w:rFonts w:ascii="Times New Roman"/>
          <w:b w:val="false"/>
          <w:i w:val="false"/>
          <w:color w:val="000000"/>
          <w:sz w:val="28"/>
        </w:rPr>
        <w:t>
      Қайтыс болу туралы куәліктің сериясы мен нөмірі________________________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____-В_</w:t>
      </w:r>
    </w:p>
    <w:bookmarkStart w:name="z82" w:id="25"/>
    <w:p>
      <w:pPr>
        <w:spacing w:after="0"/>
        <w:ind w:left="0"/>
        <w:jc w:val="left"/>
      </w:pPr>
      <w:r>
        <w:rPr>
          <w:rFonts w:ascii="Times New Roman"/>
          <w:b/>
          <w:i w:val="false"/>
          <w:color w:val="000000"/>
        </w:rPr>
        <w:t xml:space="preserve"> Тууды мемлекеттік тіркеу туралы қалпына  келтірілген акт жазбасы</w:t>
      </w:r>
    </w:p>
    <w:bookmarkEnd w:id="25"/>
    <w:p>
      <w:pPr>
        <w:spacing w:after="0"/>
        <w:ind w:left="0"/>
        <w:jc w:val="both"/>
      </w:pPr>
      <w:r>
        <w:rPr>
          <w:rFonts w:ascii="Times New Roman"/>
          <w:b w:val="false"/>
          <w:i w:val="false"/>
          <w:color w:val="ff0000"/>
          <w:sz w:val="28"/>
        </w:rPr>
        <w:t xml:space="preserve">
      Ескерту. Бұйрық 29-қосымшамен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Туу туралы акт жазбасының бастапқы мемлекеттік тіркелген күні_______</w:t>
      </w:r>
    </w:p>
    <w:p>
      <w:pPr>
        <w:spacing w:after="0"/>
        <w:ind w:left="0"/>
        <w:jc w:val="both"/>
      </w:pPr>
      <w:r>
        <w:rPr>
          <w:rFonts w:ascii="Times New Roman"/>
          <w:b w:val="false"/>
          <w:i w:val="false"/>
          <w:color w:val="000000"/>
          <w:sz w:val="28"/>
        </w:rPr>
        <w:t>
      3. Тегі _________ Аты______ қалауы бойынша_____ Әкесінің  аты ______ Жынысы____________ Туған күні "__"______________ 20 ___ жыл</w:t>
      </w:r>
    </w:p>
    <w:p>
      <w:pPr>
        <w:spacing w:after="0"/>
        <w:ind w:left="0"/>
        <w:jc w:val="both"/>
      </w:pPr>
      <w:r>
        <w:rPr>
          <w:rFonts w:ascii="Times New Roman"/>
          <w:b w:val="false"/>
          <w:i w:val="false"/>
          <w:color w:val="000000"/>
          <w:sz w:val="28"/>
        </w:rPr>
        <w:t>
      Баланың туған жері: ________________ Республикасы______________ облысы  (республикалық маңызы бар қала) _____________________ қаласы (ауыл, кент)</w:t>
      </w:r>
    </w:p>
    <w:p>
      <w:pPr>
        <w:spacing w:after="0"/>
        <w:ind w:left="0"/>
        <w:jc w:val="both"/>
      </w:pPr>
      <w:r>
        <w:rPr>
          <w:rFonts w:ascii="Times New Roman"/>
          <w:b w:val="false"/>
          <w:i w:val="false"/>
          <w:color w:val="000000"/>
          <w:sz w:val="28"/>
        </w:rPr>
        <w:t>
      ____________________________________________________ ауданы.</w:t>
      </w:r>
    </w:p>
    <w:p>
      <w:pPr>
        <w:spacing w:after="0"/>
        <w:ind w:left="0"/>
        <w:jc w:val="both"/>
      </w:pPr>
      <w:r>
        <w:rPr>
          <w:rFonts w:ascii="Times New Roman"/>
          <w:b w:val="false"/>
          <w:i w:val="false"/>
          <w:color w:val="000000"/>
          <w:sz w:val="28"/>
        </w:rPr>
        <w:t>
      4. Туылған бала саны (бір, егіз және одан да көп): _______________________</w:t>
      </w:r>
    </w:p>
    <w:p>
      <w:pPr>
        <w:spacing w:after="0"/>
        <w:ind w:left="0"/>
        <w:jc w:val="both"/>
      </w:pPr>
      <w:r>
        <w:rPr>
          <w:rFonts w:ascii="Times New Roman"/>
          <w:b w:val="false"/>
          <w:i w:val="false"/>
          <w:color w:val="000000"/>
          <w:sz w:val="28"/>
        </w:rPr>
        <w:t>
      5. Баланың тірі немесе өлі туғандағы туралы белгі _______________________</w:t>
      </w:r>
    </w:p>
    <w:p>
      <w:pPr>
        <w:spacing w:after="0"/>
        <w:ind w:left="0"/>
        <w:jc w:val="both"/>
      </w:pPr>
      <w:r>
        <w:rPr>
          <w:rFonts w:ascii="Times New Roman"/>
          <w:b w:val="false"/>
          <w:i w:val="false"/>
          <w:color w:val="000000"/>
          <w:sz w:val="28"/>
        </w:rPr>
        <w:t>
      6. Баланың туу фактісін растайтын құжат туралы мәліметтер ______________</w:t>
      </w:r>
    </w:p>
    <w:p>
      <w:pPr>
        <w:spacing w:after="0"/>
        <w:ind w:left="0"/>
        <w:jc w:val="both"/>
      </w:pPr>
      <w:r>
        <w:rPr>
          <w:rFonts w:ascii="Times New Roman"/>
          <w:b w:val="false"/>
          <w:i w:val="false"/>
          <w:color w:val="000000"/>
          <w:sz w:val="28"/>
        </w:rPr>
        <w:t>
      7.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8.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w:t>
      </w:r>
    </w:p>
    <w:p>
      <w:pPr>
        <w:spacing w:after="0"/>
        <w:ind w:left="0"/>
        <w:jc w:val="both"/>
      </w:pPr>
      <w:r>
        <w:rPr>
          <w:rFonts w:ascii="Times New Roman"/>
          <w:b w:val="false"/>
          <w:i w:val="false"/>
          <w:color w:val="000000"/>
          <w:sz w:val="28"/>
        </w:rPr>
        <w:t>
      2) ата-анасының 20___жыл "___" _________ бірлесіп берген өтініші</w:t>
      </w:r>
    </w:p>
    <w:p>
      <w:pPr>
        <w:spacing w:after="0"/>
        <w:ind w:left="0"/>
        <w:jc w:val="both"/>
      </w:pPr>
      <w:r>
        <w:rPr>
          <w:rFonts w:ascii="Times New Roman"/>
          <w:b w:val="false"/>
          <w:i w:val="false"/>
          <w:color w:val="000000"/>
          <w:sz w:val="28"/>
        </w:rPr>
        <w:t>
      ___________________               __________________________________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 ___________________________________;</w:t>
      </w:r>
    </w:p>
    <w:p>
      <w:pPr>
        <w:spacing w:after="0"/>
        <w:ind w:left="0"/>
        <w:jc w:val="both"/>
      </w:pPr>
      <w:r>
        <w:rPr>
          <w:rFonts w:ascii="Times New Roman"/>
          <w:b w:val="false"/>
          <w:i w:val="false"/>
          <w:color w:val="000000"/>
          <w:sz w:val="28"/>
        </w:rPr>
        <w:t>
      4) әке болуды анықтау туралы, сондай-ақ әке болуды тану фактісін және әке  болу фактісін анықтау туралы _____ Республикасы _________  облысы (республикалық маңызы бар қала) (өлкесі) ____ ауданы (қаласы)  ______ сотының 20__ жыл "__" № ____ шешімі;</w:t>
      </w:r>
    </w:p>
    <w:p>
      <w:pPr>
        <w:spacing w:after="0"/>
        <w:ind w:left="0"/>
        <w:jc w:val="both"/>
      </w:pPr>
      <w:r>
        <w:rPr>
          <w:rFonts w:ascii="Times New Roman"/>
          <w:b w:val="false"/>
          <w:i w:val="false"/>
          <w:color w:val="000000"/>
          <w:sz w:val="28"/>
        </w:rPr>
        <w:t>
      д) некені (ерлі- зайыптылықты) бұзу туралы акт жазба:</w:t>
      </w:r>
    </w:p>
    <w:p>
      <w:pPr>
        <w:spacing w:after="0"/>
        <w:ind w:left="0"/>
        <w:jc w:val="both"/>
      </w:pPr>
      <w:r>
        <w:rPr>
          <w:rFonts w:ascii="Times New Roman"/>
          <w:b w:val="false"/>
          <w:i w:val="false"/>
          <w:color w:val="000000"/>
          <w:sz w:val="28"/>
        </w:rPr>
        <w:t>
      № ___ _________ жыл   "___" __________________________;</w:t>
      </w:r>
    </w:p>
    <w:p>
      <w:pPr>
        <w:spacing w:after="0"/>
        <w:ind w:left="0"/>
        <w:jc w:val="both"/>
      </w:pPr>
      <w:r>
        <w:rPr>
          <w:rFonts w:ascii="Times New Roman"/>
          <w:b w:val="false"/>
          <w:i w:val="false"/>
          <w:color w:val="000000"/>
          <w:sz w:val="28"/>
        </w:rPr>
        <w:t>
      5) некені (ерлі-зайыптылықты) бұзу туралы ______ Республикасы ________ облысы (республикалық маңызы бар қала) (өлкесі)  ______ ауданы (қаласы) _________ сотының 20_____ жыл "___"  __________ № ____________ шешімі;</w:t>
      </w:r>
    </w:p>
    <w:p>
      <w:pPr>
        <w:spacing w:after="0"/>
        <w:ind w:left="0"/>
        <w:jc w:val="both"/>
      </w:pPr>
      <w:r>
        <w:rPr>
          <w:rFonts w:ascii="Times New Roman"/>
          <w:b w:val="false"/>
          <w:i w:val="false"/>
          <w:color w:val="000000"/>
          <w:sz w:val="28"/>
        </w:rPr>
        <w:t>
      6) әкесінің қайтыс болуы туралы акт жазбасы: № ___ ______ жыл "___"  _______;</w:t>
      </w:r>
    </w:p>
    <w:p>
      <w:pPr>
        <w:spacing w:after="0"/>
        <w:ind w:left="0"/>
        <w:jc w:val="both"/>
      </w:pPr>
      <w:r>
        <w:rPr>
          <w:rFonts w:ascii="Times New Roman"/>
          <w:b w:val="false"/>
          <w:i w:val="false"/>
          <w:color w:val="000000"/>
          <w:sz w:val="28"/>
        </w:rPr>
        <w:t>
      7) анасының өтініші және оның қолы ___________________________________;</w:t>
      </w:r>
    </w:p>
    <w:p>
      <w:pPr>
        <w:spacing w:after="0"/>
        <w:ind w:left="0"/>
        <w:jc w:val="both"/>
      </w:pPr>
      <w:r>
        <w:rPr>
          <w:rFonts w:ascii="Times New Roman"/>
          <w:b w:val="false"/>
          <w:i w:val="false"/>
          <w:color w:val="000000"/>
          <w:sz w:val="28"/>
        </w:rPr>
        <w:t>
      9. Өтініш беруші туралы мәліметтер: ____________________________________</w:t>
      </w:r>
    </w:p>
    <w:p>
      <w:pPr>
        <w:spacing w:after="0"/>
        <w:ind w:left="0"/>
        <w:jc w:val="both"/>
      </w:pPr>
      <w:r>
        <w:rPr>
          <w:rFonts w:ascii="Times New Roman"/>
          <w:b w:val="false"/>
          <w:i w:val="false"/>
          <w:color w:val="000000"/>
          <w:sz w:val="28"/>
        </w:rPr>
        <w:t>
      10. Туу туралы куәліктің сериясы мен нөмірі: __________ № _______________</w:t>
      </w:r>
    </w:p>
    <w:p>
      <w:pPr>
        <w:spacing w:after="0"/>
        <w:ind w:left="0"/>
        <w:jc w:val="both"/>
      </w:pPr>
      <w:r>
        <w:rPr>
          <w:rFonts w:ascii="Times New Roman"/>
          <w:b w:val="false"/>
          <w:i w:val="false"/>
          <w:color w:val="000000"/>
          <w:sz w:val="28"/>
        </w:rPr>
        <w:t>
      11.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30-қосымша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____-В__</w:t>
      </w:r>
    </w:p>
    <w:bookmarkStart w:name="z84" w:id="26"/>
    <w:p>
      <w:pPr>
        <w:spacing w:after="0"/>
        <w:ind w:left="0"/>
        <w:jc w:val="left"/>
      </w:pPr>
      <w:r>
        <w:rPr>
          <w:rFonts w:ascii="Times New Roman"/>
          <w:b/>
          <w:i w:val="false"/>
          <w:color w:val="000000"/>
        </w:rPr>
        <w:t xml:space="preserve"> Неке қиюды (ерлі-зайыпты болуды) мемлекеттік  тіркеу туралы қалпына келтірілген акт жазбасы</w:t>
      </w:r>
    </w:p>
    <w:bookmarkEnd w:id="26"/>
    <w:p>
      <w:pPr>
        <w:spacing w:after="0"/>
        <w:ind w:left="0"/>
        <w:jc w:val="both"/>
      </w:pPr>
      <w:r>
        <w:rPr>
          <w:rFonts w:ascii="Times New Roman"/>
          <w:b w:val="false"/>
          <w:i w:val="false"/>
          <w:color w:val="ff0000"/>
          <w:sz w:val="28"/>
        </w:rPr>
        <w:t xml:space="preserve">
      Ескерту. Бұйрық 30-қосымшамен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w:t>
      </w:r>
    </w:p>
    <w:p>
      <w:pPr>
        <w:spacing w:after="0"/>
        <w:ind w:left="0"/>
        <w:jc w:val="both"/>
      </w:pPr>
      <w:r>
        <w:rPr>
          <w:rFonts w:ascii="Times New Roman"/>
          <w:b w:val="false"/>
          <w:i w:val="false"/>
          <w:color w:val="000000"/>
          <w:sz w:val="28"/>
        </w:rPr>
        <w:t>
      3. Аты _____ _____________  _______________________ 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xml:space="preserve">
      5. Туған күні және туған жері "__" _________ жыл "___" ___________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 _______  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№_______________________________ № _____________________________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_______________________________</w:t>
      </w:r>
    </w:p>
    <w:p>
      <w:pPr>
        <w:spacing w:after="0"/>
        <w:ind w:left="0"/>
        <w:jc w:val="both"/>
      </w:pPr>
      <w:r>
        <w:rPr>
          <w:rFonts w:ascii="Times New Roman"/>
          <w:b w:val="false"/>
          <w:i w:val="false"/>
          <w:color w:val="000000"/>
          <w:sz w:val="28"/>
        </w:rPr>
        <w:t>
      18. Неке қию туралы акт жазбасының бастапқы мемлекеттік тіркелген нөмірі және күні___________________________________________________________</w:t>
      </w:r>
    </w:p>
    <w:p>
      <w:pPr>
        <w:spacing w:after="0"/>
        <w:ind w:left="0"/>
        <w:jc w:val="both"/>
      </w:pPr>
      <w:r>
        <w:rPr>
          <w:rFonts w:ascii="Times New Roman"/>
          <w:b w:val="false"/>
          <w:i w:val="false"/>
          <w:color w:val="000000"/>
          <w:sz w:val="28"/>
        </w:rPr>
        <w:t>
      19. Неке қию туралы акт жазбасын қалпына келтіру үшін негіздеме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31-қосымша</w:t>
            </w:r>
            <w:r>
              <w:br/>
            </w:r>
            <w:r>
              <w:rPr>
                <w:rFonts w:ascii="Times New Roman"/>
                <w:b w:val="false"/>
                <w:i w:val="false"/>
                <w:color w:val="000000"/>
                <w:sz w:val="20"/>
              </w:rPr>
              <w:t>қағаз нысаны</w:t>
            </w:r>
          </w:p>
        </w:tc>
      </w:tr>
    </w:tbl>
    <w:p>
      <w:pPr>
        <w:spacing w:after="0"/>
        <w:ind w:left="0"/>
        <w:jc w:val="left"/>
      </w:pPr>
      <w:r>
        <w:rPr>
          <w:rFonts w:ascii="Times New Roman"/>
          <w:b/>
          <w:i w:val="false"/>
          <w:color w:val="000000"/>
        </w:rPr>
        <w:t xml:space="preserve"> жылғы "____" _______№ ________ Некені (ерлі-зайыптылықты) бұзуды мемлекеттік тіркеу туралы қалпына келтірілген акт жазбасы</w:t>
      </w:r>
    </w:p>
    <w:p>
      <w:pPr>
        <w:spacing w:after="0"/>
        <w:ind w:left="0"/>
        <w:jc w:val="both"/>
      </w:pPr>
      <w:r>
        <w:rPr>
          <w:rFonts w:ascii="Times New Roman"/>
          <w:b w:val="false"/>
          <w:i w:val="false"/>
          <w:color w:val="ff0000"/>
          <w:sz w:val="28"/>
        </w:rPr>
        <w:t xml:space="preserve">
      Ескерту. Бұйрық 31-қосымшамен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Неке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Неке (ерлі-зайыптылық)бұзылғанға дейінгі тегі _________ ____________</w:t>
      </w:r>
    </w:p>
    <w:p>
      <w:pPr>
        <w:spacing w:after="0"/>
        <w:ind w:left="0"/>
        <w:jc w:val="both"/>
      </w:pPr>
      <w:r>
        <w:rPr>
          <w:rFonts w:ascii="Times New Roman"/>
          <w:b w:val="false"/>
          <w:i w:val="false"/>
          <w:color w:val="000000"/>
          <w:sz w:val="28"/>
        </w:rPr>
        <w:t>
      2. Неке (ерлі-зайыптылық)бұзылғанға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p>
      <w:pPr>
        <w:spacing w:after="0"/>
        <w:ind w:left="0"/>
        <w:jc w:val="both"/>
      </w:pPr>
      <w:r>
        <w:rPr>
          <w:rFonts w:ascii="Times New Roman"/>
          <w:b w:val="false"/>
          <w:i w:val="false"/>
          <w:color w:val="000000"/>
          <w:sz w:val="28"/>
        </w:rPr>
        <w:t>
      туралы мәліметтер __________________ 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 жылы ______________ "____" № 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p>
      <w:pPr>
        <w:spacing w:after="0"/>
        <w:ind w:left="0"/>
        <w:jc w:val="both"/>
      </w:pPr>
      <w:r>
        <w:rPr>
          <w:rFonts w:ascii="Times New Roman"/>
          <w:b w:val="false"/>
          <w:i w:val="false"/>
          <w:color w:val="000000"/>
          <w:sz w:val="28"/>
        </w:rPr>
        <w:t>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 ауданы (қаласы)_______ сотының заңды күшіне енген ___ жыл</w:t>
      </w:r>
    </w:p>
    <w:p>
      <w:pPr>
        <w:spacing w:after="0"/>
        <w:ind w:left="0"/>
        <w:jc w:val="both"/>
      </w:pPr>
      <w:r>
        <w:rPr>
          <w:rFonts w:ascii="Times New Roman"/>
          <w:b w:val="false"/>
          <w:i w:val="false"/>
          <w:color w:val="000000"/>
          <w:sz w:val="28"/>
        </w:rPr>
        <w:t>
      "__"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қала)________</w:t>
      </w:r>
    </w:p>
    <w:p>
      <w:pPr>
        <w:spacing w:after="0"/>
        <w:ind w:left="0"/>
        <w:jc w:val="both"/>
      </w:pPr>
      <w:r>
        <w:rPr>
          <w:rFonts w:ascii="Times New Roman"/>
          <w:b w:val="false"/>
          <w:i w:val="false"/>
          <w:color w:val="000000"/>
          <w:sz w:val="28"/>
        </w:rPr>
        <w:t>
      ауданы (қаласы)___________ сотының заңды күшіне енген ____ жыл "__" _______</w:t>
      </w:r>
    </w:p>
    <w:p>
      <w:pPr>
        <w:spacing w:after="0"/>
        <w:ind w:left="0"/>
        <w:jc w:val="both"/>
      </w:pPr>
      <w:r>
        <w:rPr>
          <w:rFonts w:ascii="Times New Roman"/>
          <w:b w:val="false"/>
          <w:i w:val="false"/>
          <w:color w:val="000000"/>
          <w:sz w:val="28"/>
        </w:rPr>
        <w:t>
      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_________ облысы (өлкесі, республикасы) (республикалық маңызы бар қала)</w:t>
      </w:r>
    </w:p>
    <w:p>
      <w:pPr>
        <w:spacing w:after="0"/>
        <w:ind w:left="0"/>
        <w:jc w:val="both"/>
      </w:pPr>
      <w:r>
        <w:rPr>
          <w:rFonts w:ascii="Times New Roman"/>
          <w:b w:val="false"/>
          <w:i w:val="false"/>
          <w:color w:val="000000"/>
          <w:sz w:val="28"/>
        </w:rPr>
        <w:t>
      _________ ауданы (қаласы) сотының ____ жыл "__" _____ қылмыс жасағаны үшін</w:t>
      </w:r>
    </w:p>
    <w:p>
      <w:pPr>
        <w:spacing w:after="0"/>
        <w:ind w:left="0"/>
        <w:jc w:val="both"/>
      </w:pPr>
      <w:r>
        <w:rPr>
          <w:rFonts w:ascii="Times New Roman"/>
          <w:b w:val="false"/>
          <w:i w:val="false"/>
          <w:color w:val="000000"/>
          <w:sz w:val="28"/>
        </w:rPr>
        <w:t>
      жұбайының кемінде үш жыл мерзімге бас бостандығынан айыруға сотталғандығы</w:t>
      </w:r>
    </w:p>
    <w:p>
      <w:pPr>
        <w:spacing w:after="0"/>
        <w:ind w:left="0"/>
        <w:jc w:val="both"/>
      </w:pPr>
      <w:r>
        <w:rPr>
          <w:rFonts w:ascii="Times New Roman"/>
          <w:b w:val="false"/>
          <w:i w:val="false"/>
          <w:color w:val="000000"/>
          <w:sz w:val="28"/>
        </w:rPr>
        <w:t>
      туралы сот үкімі;</w:t>
      </w:r>
    </w:p>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p>
      <w:pPr>
        <w:spacing w:after="0"/>
        <w:ind w:left="0"/>
        <w:jc w:val="both"/>
      </w:pPr>
      <w:r>
        <w:rPr>
          <w:rFonts w:ascii="Times New Roman"/>
          <w:b w:val="false"/>
          <w:i w:val="false"/>
          <w:color w:val="000000"/>
          <w:sz w:val="28"/>
        </w:rPr>
        <w:t>
      органының халықаралық іздестіру жариялау туралы қаулысы.</w:t>
      </w:r>
    </w:p>
    <w:p>
      <w:pPr>
        <w:spacing w:after="0"/>
        <w:ind w:left="0"/>
        <w:jc w:val="both"/>
      </w:pPr>
      <w:r>
        <w:rPr>
          <w:rFonts w:ascii="Times New Roman"/>
          <w:b w:val="false"/>
          <w:i w:val="false"/>
          <w:color w:val="000000"/>
          <w:sz w:val="28"/>
        </w:rPr>
        <w:t>
      17. Некенің (ерлі-зайыптылықтың) тоқтатылған күні _____ жыл "__" 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p>
      <w:pPr>
        <w:spacing w:after="0"/>
        <w:ind w:left="0"/>
        <w:jc w:val="both"/>
      </w:pPr>
      <w:r>
        <w:rPr>
          <w:rFonts w:ascii="Times New Roman"/>
          <w:b w:val="false"/>
          <w:i w:val="false"/>
          <w:color w:val="000000"/>
          <w:sz w:val="28"/>
        </w:rPr>
        <w:t>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Неке қию туралы акт жазбасының бастапқы мемлекеттік тіркелген нөмір және</w:t>
      </w:r>
    </w:p>
    <w:p>
      <w:pPr>
        <w:spacing w:after="0"/>
        <w:ind w:left="0"/>
        <w:jc w:val="both"/>
      </w:pPr>
      <w:r>
        <w:rPr>
          <w:rFonts w:ascii="Times New Roman"/>
          <w:b w:val="false"/>
          <w:i w:val="false"/>
          <w:color w:val="000000"/>
          <w:sz w:val="28"/>
        </w:rPr>
        <w:t>
      күні________________________________________________________</w:t>
      </w:r>
    </w:p>
    <w:p>
      <w:pPr>
        <w:spacing w:after="0"/>
        <w:ind w:left="0"/>
        <w:jc w:val="both"/>
      </w:pPr>
      <w:r>
        <w:rPr>
          <w:rFonts w:ascii="Times New Roman"/>
          <w:b w:val="false"/>
          <w:i w:val="false"/>
          <w:color w:val="000000"/>
          <w:sz w:val="28"/>
        </w:rPr>
        <w:t>
      22. Неке (ерлі-зайыптылықты) бұзу туралы акт жазбасын қалпына келтіру үшін</w:t>
      </w:r>
    </w:p>
    <w:p>
      <w:pPr>
        <w:spacing w:after="0"/>
        <w:ind w:left="0"/>
        <w:jc w:val="both"/>
      </w:pPr>
      <w:r>
        <w:rPr>
          <w:rFonts w:ascii="Times New Roman"/>
          <w:b w:val="false"/>
          <w:i w:val="false"/>
          <w:color w:val="000000"/>
          <w:sz w:val="28"/>
        </w:rPr>
        <w:t>
      негіздеме________________________________________________________</w:t>
      </w:r>
    </w:p>
    <w:p>
      <w:pPr>
        <w:spacing w:after="0"/>
        <w:ind w:left="0"/>
        <w:jc w:val="both"/>
      </w:pPr>
      <w:r>
        <w:rPr>
          <w:rFonts w:ascii="Times New Roman"/>
          <w:b w:val="false"/>
          <w:i w:val="false"/>
          <w:color w:val="000000"/>
          <w:sz w:val="28"/>
        </w:rPr>
        <w:t>
      23. Белгілер үшін 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_____-В_</w:t>
      </w:r>
    </w:p>
    <w:bookmarkStart w:name="z89" w:id="27"/>
    <w:p>
      <w:pPr>
        <w:spacing w:after="0"/>
        <w:ind w:left="0"/>
        <w:jc w:val="left"/>
      </w:pPr>
      <w:r>
        <w:rPr>
          <w:rFonts w:ascii="Times New Roman"/>
          <w:b/>
          <w:i w:val="false"/>
          <w:color w:val="000000"/>
        </w:rPr>
        <w:t xml:space="preserve"> Қайтыс болу туралы мемлекеттік тіркеу туралы қалпына  келтірілген акт жазбасы</w:t>
      </w:r>
    </w:p>
    <w:bookmarkEnd w:id="27"/>
    <w:p>
      <w:pPr>
        <w:spacing w:after="0"/>
        <w:ind w:left="0"/>
        <w:jc w:val="both"/>
      </w:pPr>
      <w:r>
        <w:rPr>
          <w:rFonts w:ascii="Times New Roman"/>
          <w:b w:val="false"/>
          <w:i w:val="false"/>
          <w:color w:val="ff0000"/>
          <w:sz w:val="28"/>
        </w:rPr>
        <w:t xml:space="preserve">
      Ескерту. Бұйрық 32-қосымшамен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  Республикасы  ___________ облысы ________________ қаласы (ауыл,  кент) ________________ ауданы</w:t>
      </w:r>
    </w:p>
    <w:p>
      <w:pPr>
        <w:spacing w:after="0"/>
        <w:ind w:left="0"/>
        <w:jc w:val="both"/>
      </w:pPr>
      <w:r>
        <w:rPr>
          <w:rFonts w:ascii="Times New Roman"/>
          <w:b w:val="false"/>
          <w:i w:val="false"/>
          <w:color w:val="000000"/>
          <w:sz w:val="28"/>
        </w:rPr>
        <w:t>
      5. Соңғы тұрғылықты жері:_________ Республикасы________ облысы ________ қаласы (ауыл, кент)_____________________________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w:t>
      </w:r>
    </w:p>
    <w:p>
      <w:pPr>
        <w:spacing w:after="0"/>
        <w:ind w:left="0"/>
        <w:jc w:val="both"/>
      </w:pPr>
      <w:r>
        <w:rPr>
          <w:rFonts w:ascii="Times New Roman"/>
          <w:b w:val="false"/>
          <w:i w:val="false"/>
          <w:color w:val="000000"/>
          <w:sz w:val="28"/>
        </w:rPr>
        <w:t>
      Қайтыс болған жері: ___________ Республикасы_________ облысы 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 Республикасы  ___________________ облысы  _________________</w:t>
      </w:r>
    </w:p>
    <w:p>
      <w:pPr>
        <w:spacing w:after="0"/>
        <w:ind w:left="0"/>
        <w:jc w:val="both"/>
      </w:pPr>
      <w:r>
        <w:rPr>
          <w:rFonts w:ascii="Times New Roman"/>
          <w:b w:val="false"/>
          <w:i w:val="false"/>
          <w:color w:val="000000"/>
          <w:sz w:val="28"/>
        </w:rPr>
        <w:t>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 ___________ облысы (республикалық маңызы бар қала) ___________________ қаласы (ауыл,  кент)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__________________________________ № __________________________</w:t>
      </w:r>
    </w:p>
    <w:p>
      <w:pPr>
        <w:spacing w:after="0"/>
        <w:ind w:left="0"/>
        <w:jc w:val="both"/>
      </w:pPr>
      <w:r>
        <w:rPr>
          <w:rFonts w:ascii="Times New Roman"/>
          <w:b w:val="false"/>
          <w:i w:val="false"/>
          <w:color w:val="000000"/>
          <w:sz w:val="28"/>
        </w:rPr>
        <w:t>
      16. Қайтыс болу туралы акт жазбасының бастапқы мемлекеттік тіркелген күні мен нөмірі ____________________________</w:t>
      </w:r>
    </w:p>
    <w:p>
      <w:pPr>
        <w:spacing w:after="0"/>
        <w:ind w:left="0"/>
        <w:jc w:val="both"/>
      </w:pPr>
      <w:r>
        <w:rPr>
          <w:rFonts w:ascii="Times New Roman"/>
          <w:b w:val="false"/>
          <w:i w:val="false"/>
          <w:color w:val="000000"/>
          <w:sz w:val="28"/>
        </w:rPr>
        <w:t>
      17. Қайтыс болу туралы акт жазбасын қалпына келтіру үшін негіз____________</w:t>
      </w:r>
    </w:p>
    <w:p>
      <w:pPr>
        <w:spacing w:after="0"/>
        <w:ind w:left="0"/>
        <w:jc w:val="both"/>
      </w:pPr>
      <w:r>
        <w:rPr>
          <w:rFonts w:ascii="Times New Roman"/>
          <w:b w:val="false"/>
          <w:i w:val="false"/>
          <w:color w:val="000000"/>
          <w:sz w:val="28"/>
        </w:rPr>
        <w:t>
      18.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r>
              <w:br/>
            </w:r>
            <w:r>
              <w:rPr>
                <w:rFonts w:ascii="Times New Roman"/>
                <w:b w:val="false"/>
                <w:i w:val="false"/>
                <w:color w:val="000000"/>
                <w:sz w:val="20"/>
              </w:rPr>
              <w:t>қағаз нысаны</w:t>
            </w:r>
          </w:p>
        </w:tc>
      </w:tr>
    </w:tbl>
    <w:bookmarkStart w:name="z91" w:id="28"/>
    <w:p>
      <w:pPr>
        <w:spacing w:after="0"/>
        <w:ind w:left="0"/>
        <w:jc w:val="left"/>
      </w:pPr>
      <w:r>
        <w:rPr>
          <w:rFonts w:ascii="Times New Roman"/>
          <w:b/>
          <w:i w:val="false"/>
          <w:color w:val="000000"/>
        </w:rPr>
        <w:t xml:space="preserve"> Өмірінің алғашқы аптасында шетінеген баланың туу туралы анықтамасы № _____</w:t>
      </w:r>
    </w:p>
    <w:bookmarkEnd w:id="28"/>
    <w:p>
      <w:pPr>
        <w:spacing w:after="0"/>
        <w:ind w:left="0"/>
        <w:jc w:val="both"/>
      </w:pPr>
      <w:r>
        <w:rPr>
          <w:rFonts w:ascii="Times New Roman"/>
          <w:b w:val="false"/>
          <w:i w:val="false"/>
          <w:color w:val="ff0000"/>
          <w:sz w:val="28"/>
        </w:rPr>
        <w:t xml:space="preserve">
      Ескерту. Бұйрық 33-қосымшамен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 ___________________ дүниеге келген (күні) (ай) жылы)</w:t>
      </w:r>
    </w:p>
    <w:p>
      <w:pPr>
        <w:spacing w:after="0"/>
        <w:ind w:left="0"/>
        <w:jc w:val="both"/>
      </w:pPr>
      <w:r>
        <w:rPr>
          <w:rFonts w:ascii="Times New Roman"/>
          <w:b w:val="false"/>
          <w:i w:val="false"/>
          <w:color w:val="000000"/>
          <w:sz w:val="28"/>
        </w:rPr>
        <w:t>
                          бұл туралы туу туралы актілерді</w:t>
      </w:r>
    </w:p>
    <w:p>
      <w:pPr>
        <w:spacing w:after="0"/>
        <w:ind w:left="0"/>
        <w:jc w:val="both"/>
      </w:pPr>
      <w:r>
        <w:rPr>
          <w:rFonts w:ascii="Times New Roman"/>
          <w:b w:val="false"/>
          <w:i w:val="false"/>
          <w:color w:val="000000"/>
          <w:sz w:val="28"/>
        </w:rPr>
        <w:t>
      тіркеу кітабында ______________________ "___"</w:t>
      </w:r>
    </w:p>
    <w:p>
      <w:pPr>
        <w:spacing w:after="0"/>
        <w:ind w:left="0"/>
        <w:jc w:val="both"/>
      </w:pPr>
      <w:r>
        <w:rPr>
          <w:rFonts w:ascii="Times New Roman"/>
          <w:b w:val="false"/>
          <w:i w:val="false"/>
          <w:color w:val="000000"/>
          <w:sz w:val="28"/>
        </w:rPr>
        <w:t>
                         (жыл) (ай) (күні)</w:t>
      </w:r>
    </w:p>
    <w:p>
      <w:pPr>
        <w:spacing w:after="0"/>
        <w:ind w:left="0"/>
        <w:jc w:val="both"/>
      </w:pPr>
      <w:r>
        <w:rPr>
          <w:rFonts w:ascii="Times New Roman"/>
          <w:b w:val="false"/>
          <w:i w:val="false"/>
          <w:color w:val="000000"/>
          <w:sz w:val="28"/>
        </w:rPr>
        <w:t>
      № жазба жасалды_________ ЖСН_________________________________________</w:t>
      </w:r>
    </w:p>
    <w:p>
      <w:pPr>
        <w:spacing w:after="0"/>
        <w:ind w:left="0"/>
        <w:jc w:val="both"/>
      </w:pPr>
      <w:r>
        <w:rPr>
          <w:rFonts w:ascii="Times New Roman"/>
          <w:b w:val="false"/>
          <w:i w:val="false"/>
          <w:color w:val="000000"/>
          <w:sz w:val="28"/>
        </w:rPr>
        <w:t>
      Баланың туу туралы куәлігі берілмеген.  Ата-аналары:</w:t>
      </w:r>
    </w:p>
    <w:p>
      <w:pPr>
        <w:spacing w:after="0"/>
        <w:ind w:left="0"/>
        <w:jc w:val="both"/>
      </w:pPr>
      <w:r>
        <w:rPr>
          <w:rFonts w:ascii="Times New Roman"/>
          <w:b w:val="false"/>
          <w:i w:val="false"/>
          <w:color w:val="000000"/>
          <w:sz w:val="28"/>
        </w:rPr>
        <w:t>
      Әкесі 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 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34-қосымша</w:t>
            </w:r>
            <w:r>
              <w:br/>
            </w:r>
            <w:r>
              <w:rPr>
                <w:rFonts w:ascii="Times New Roman"/>
                <w:b w:val="false"/>
                <w:i w:val="false"/>
                <w:color w:val="000000"/>
                <w:sz w:val="20"/>
              </w:rPr>
              <w:t>қағаз нысаны</w:t>
            </w:r>
          </w:p>
        </w:tc>
      </w:tr>
    </w:tbl>
    <w:bookmarkStart w:name="z93" w:id="29"/>
    <w:p>
      <w:pPr>
        <w:spacing w:after="0"/>
        <w:ind w:left="0"/>
        <w:jc w:val="left"/>
      </w:pPr>
      <w:r>
        <w:rPr>
          <w:rFonts w:ascii="Times New Roman"/>
          <w:b/>
          <w:i w:val="false"/>
          <w:color w:val="000000"/>
        </w:rPr>
        <w:t xml:space="preserve"> Баланың өлі туғаны туралы анықтама № _____</w:t>
      </w:r>
    </w:p>
    <w:bookmarkEnd w:id="29"/>
    <w:p>
      <w:pPr>
        <w:spacing w:after="0"/>
        <w:ind w:left="0"/>
        <w:jc w:val="both"/>
      </w:pPr>
      <w:r>
        <w:rPr>
          <w:rFonts w:ascii="Times New Roman"/>
          <w:b w:val="false"/>
          <w:i w:val="false"/>
          <w:color w:val="ff0000"/>
          <w:sz w:val="28"/>
        </w:rPr>
        <w:t xml:space="preserve">
      Ескерту. Бұйрық 34-қосымшамен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 "_____" _____________ __________________________ өлі туылды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бұл туралы туу туралы актілерді тіркеу кітабында _________________________</w:t>
      </w:r>
    </w:p>
    <w:p>
      <w:pPr>
        <w:spacing w:after="0"/>
        <w:ind w:left="0"/>
        <w:jc w:val="both"/>
      </w:pPr>
      <w:r>
        <w:rPr>
          <w:rFonts w:ascii="Times New Roman"/>
          <w:b w:val="false"/>
          <w:i w:val="false"/>
          <w:color w:val="000000"/>
          <w:sz w:val="28"/>
        </w:rPr>
        <w:t>
      __________________ "______" (жыл) (ай) (күні)</w:t>
      </w:r>
    </w:p>
    <w:p>
      <w:pPr>
        <w:spacing w:after="0"/>
        <w:ind w:left="0"/>
        <w:jc w:val="both"/>
      </w:pPr>
      <w:r>
        <w:rPr>
          <w:rFonts w:ascii="Times New Roman"/>
          <w:b w:val="false"/>
          <w:i w:val="false"/>
          <w:color w:val="000000"/>
          <w:sz w:val="28"/>
        </w:rPr>
        <w:t>
      № жазба жасалды____________ ЖСН______________________________</w:t>
      </w:r>
    </w:p>
    <w:p>
      <w:pPr>
        <w:spacing w:after="0"/>
        <w:ind w:left="0"/>
        <w:jc w:val="both"/>
      </w:pPr>
      <w:r>
        <w:rPr>
          <w:rFonts w:ascii="Times New Roman"/>
          <w:b w:val="false"/>
          <w:i w:val="false"/>
          <w:color w:val="000000"/>
          <w:sz w:val="28"/>
        </w:rPr>
        <w:t>
      Баланың туу туралы куәлігі берілмеген. Ата-аналары:</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35-қосымша</w:t>
            </w:r>
            <w:r>
              <w:br/>
            </w:r>
            <w:r>
              <w:rPr>
                <w:rFonts w:ascii="Times New Roman"/>
                <w:b w:val="false"/>
                <w:i w:val="false"/>
                <w:color w:val="000000"/>
                <w:sz w:val="20"/>
              </w:rPr>
              <w:t>қағаз нысаны</w:t>
            </w:r>
          </w:p>
        </w:tc>
      </w:tr>
    </w:tbl>
    <w:bookmarkStart w:name="z97" w:id="30"/>
    <w:p>
      <w:pPr>
        <w:spacing w:after="0"/>
        <w:ind w:left="0"/>
        <w:jc w:val="left"/>
      </w:pPr>
      <w:r>
        <w:rPr>
          <w:rFonts w:ascii="Times New Roman"/>
          <w:b/>
          <w:i w:val="false"/>
          <w:color w:val="000000"/>
        </w:rPr>
        <w:t xml:space="preserve"> №_______туу туралы анықтама</w:t>
      </w:r>
    </w:p>
    <w:bookmarkEnd w:id="30"/>
    <w:p>
      <w:pPr>
        <w:spacing w:after="0"/>
        <w:ind w:left="0"/>
        <w:jc w:val="both"/>
      </w:pPr>
      <w:r>
        <w:rPr>
          <w:rFonts w:ascii="Times New Roman"/>
          <w:b w:val="false"/>
          <w:i w:val="false"/>
          <w:color w:val="ff0000"/>
          <w:sz w:val="28"/>
        </w:rPr>
        <w:t xml:space="preserve">
      Ескерту. Бұйрық 35-қосымшамен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xml:space="preserve">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"_____" _____________ ____________________________________ туған (күні) (айы)</w:t>
      </w:r>
    </w:p>
    <w:p>
      <w:pPr>
        <w:spacing w:after="0"/>
        <w:ind w:left="0"/>
        <w:jc w:val="both"/>
      </w:pPr>
      <w:r>
        <w:rPr>
          <w:rFonts w:ascii="Times New Roman"/>
          <w:b w:val="false"/>
          <w:i w:val="false"/>
          <w:color w:val="000000"/>
          <w:sz w:val="28"/>
        </w:rPr>
        <w:t>
      (жылы) бұл жөнінде туу  туралы актілерді тіркеу кітабында ______________ "____"</w:t>
      </w:r>
    </w:p>
    <w:p>
      <w:pPr>
        <w:spacing w:after="0"/>
        <w:ind w:left="0"/>
        <w:jc w:val="both"/>
      </w:pPr>
      <w:r>
        <w:rPr>
          <w:rFonts w:ascii="Times New Roman"/>
          <w:b w:val="false"/>
          <w:i w:val="false"/>
          <w:color w:val="000000"/>
          <w:sz w:val="28"/>
        </w:rPr>
        <w:t>
                                               (жылы) (айы) (күні) № жазу жазылды.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Тіркелген жері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"Қазақстан Республикасы Неке (ерлі-зайыптылық) және отбасы туралы" Кодексінің 192 бабының 4-тармағының 2) тармақшасына сәйкес әкесі туралы мәліметтер анасының өтініші бойынша жазылған.</w:t>
      </w:r>
    </w:p>
    <w:p>
      <w:pPr>
        <w:spacing w:after="0"/>
        <w:ind w:left="0"/>
        <w:jc w:val="both"/>
      </w:pPr>
      <w:r>
        <w:rPr>
          <w:rFonts w:ascii="Times New Roman"/>
          <w:b w:val="false"/>
          <w:i w:val="false"/>
          <w:color w:val="000000"/>
          <w:sz w:val="28"/>
        </w:rPr>
        <w:t>
      Берілген орны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36-қосымша</w:t>
            </w:r>
            <w:r>
              <w:br/>
            </w:r>
            <w:r>
              <w:rPr>
                <w:rFonts w:ascii="Times New Roman"/>
                <w:b w:val="false"/>
                <w:i w:val="false"/>
                <w:color w:val="000000"/>
                <w:sz w:val="20"/>
              </w:rPr>
              <w:t>қағаз нысаны</w:t>
            </w:r>
          </w:p>
        </w:tc>
      </w:tr>
    </w:tbl>
    <w:bookmarkStart w:name="z96" w:id="31"/>
    <w:p>
      <w:pPr>
        <w:spacing w:after="0"/>
        <w:ind w:left="0"/>
        <w:jc w:val="left"/>
      </w:pPr>
      <w:r>
        <w:rPr>
          <w:rFonts w:ascii="Times New Roman"/>
          <w:b/>
          <w:i w:val="false"/>
          <w:color w:val="000000"/>
        </w:rPr>
        <w:t xml:space="preserve"> Туу туралы анықтама</w:t>
      </w:r>
    </w:p>
    <w:bookmarkEnd w:id="31"/>
    <w:p>
      <w:pPr>
        <w:spacing w:after="0"/>
        <w:ind w:left="0"/>
        <w:jc w:val="both"/>
      </w:pPr>
      <w:r>
        <w:rPr>
          <w:rFonts w:ascii="Times New Roman"/>
          <w:b w:val="false"/>
          <w:i w:val="false"/>
          <w:color w:val="ff0000"/>
          <w:sz w:val="28"/>
        </w:rPr>
        <w:t xml:space="preserve">
      Ескерту. Бұйрық 36-қосымшамен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Азамат(ша) 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 ауданы бұл жөнінде туу</w:t>
      </w:r>
    </w:p>
    <w:p>
      <w:pPr>
        <w:spacing w:after="0"/>
        <w:ind w:left="0"/>
        <w:jc w:val="both"/>
      </w:pPr>
      <w:r>
        <w:rPr>
          <w:rFonts w:ascii="Times New Roman"/>
          <w:b w:val="false"/>
          <w:i w:val="false"/>
          <w:color w:val="000000"/>
          <w:sz w:val="28"/>
        </w:rPr>
        <w:t>
      туралы актілерді тіркеу кітабында  20 ___ жылғы ____ күні ____ айы № _________</w:t>
      </w:r>
    </w:p>
    <w:p>
      <w:pPr>
        <w:spacing w:after="0"/>
        <w:ind w:left="0"/>
        <w:jc w:val="both"/>
      </w:pPr>
      <w:r>
        <w:rPr>
          <w:rFonts w:ascii="Times New Roman"/>
          <w:b w:val="false"/>
          <w:i w:val="false"/>
          <w:color w:val="000000"/>
          <w:sz w:val="28"/>
        </w:rPr>
        <w:t>
      жазу жазылды ЖСН 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w:t>
      </w:r>
    </w:p>
    <w:p>
      <w:pPr>
        <w:spacing w:after="0"/>
        <w:ind w:left="0"/>
        <w:jc w:val="both"/>
      </w:pPr>
      <w:r>
        <w:rPr>
          <w:rFonts w:ascii="Times New Roman"/>
          <w:b w:val="false"/>
          <w:i w:val="false"/>
          <w:color w:val="000000"/>
          <w:sz w:val="28"/>
        </w:rPr>
        <w:t>
      Туу туралы куәлік № ______ берілді "_____" __________ _______________</w:t>
      </w:r>
    </w:p>
    <w:p>
      <w:pPr>
        <w:spacing w:after="0"/>
        <w:ind w:left="0"/>
        <w:jc w:val="both"/>
      </w:pPr>
      <w:r>
        <w:rPr>
          <w:rFonts w:ascii="Times New Roman"/>
          <w:b w:val="false"/>
          <w:i w:val="false"/>
          <w:color w:val="000000"/>
          <w:sz w:val="28"/>
        </w:rPr>
        <w:t>
       (күні) (айы) (жылы) туу туралы қайталама куәлік № ___ "_____" ______________</w:t>
      </w:r>
    </w:p>
    <w:p>
      <w:pPr>
        <w:spacing w:after="0"/>
        <w:ind w:left="0"/>
        <w:jc w:val="both"/>
      </w:pPr>
      <w:r>
        <w:rPr>
          <w:rFonts w:ascii="Times New Roman"/>
          <w:b w:val="false"/>
          <w:i w:val="false"/>
          <w:color w:val="000000"/>
          <w:sz w:val="28"/>
        </w:rPr>
        <w:t>
                                            (берілсе) (күні) (айы) (жылы)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туу туралы куәлікті қайта беру негізі (жоғалту немесе жарамсыздығы)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 Атын, әкесінің атын (егер бар болса), тегін былай өзгертті: ______________.</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 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Мемлекеттік тіркеу орны ________________________________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bookmarkStart w:name="z99" w:id="32"/>
    <w:p>
      <w:pPr>
        <w:spacing w:after="0"/>
        <w:ind w:left="0"/>
        <w:jc w:val="left"/>
      </w:pPr>
      <w:r>
        <w:rPr>
          <w:rFonts w:ascii="Times New Roman"/>
          <w:b/>
          <w:i w:val="false"/>
          <w:color w:val="000000"/>
        </w:rPr>
        <w:t xml:space="preserve"> Неке қию (ерлі-зайыпты болу) туралы анықтама</w:t>
      </w:r>
    </w:p>
    <w:bookmarkEnd w:id="32"/>
    <w:p>
      <w:pPr>
        <w:spacing w:after="0"/>
        <w:ind w:left="0"/>
        <w:jc w:val="both"/>
      </w:pPr>
      <w:r>
        <w:rPr>
          <w:rFonts w:ascii="Times New Roman"/>
          <w:b w:val="false"/>
          <w:i w:val="false"/>
          <w:color w:val="ff0000"/>
          <w:sz w:val="28"/>
        </w:rPr>
        <w:t xml:space="preserve">
      Ескерту. Бұйрық 37-қосымшамен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 (егер бар болса)</w:t>
      </w:r>
    </w:p>
    <w:p>
      <w:pPr>
        <w:spacing w:after="0"/>
        <w:ind w:left="0"/>
        <w:jc w:val="both"/>
      </w:pPr>
      <w:r>
        <w:rPr>
          <w:rFonts w:ascii="Times New Roman"/>
          <w:b w:val="false"/>
          <w:i w:val="false"/>
          <w:color w:val="000000"/>
          <w:sz w:val="28"/>
        </w:rPr>
        <w:t>
      ___________ 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  және азаматша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тегі,аты, әкесінің аты (егер бар болса)</w:t>
      </w:r>
    </w:p>
    <w:p>
      <w:pPr>
        <w:spacing w:after="0"/>
        <w:ind w:left="0"/>
        <w:jc w:val="both"/>
      </w:pPr>
      <w:r>
        <w:rPr>
          <w:rFonts w:ascii="Times New Roman"/>
          <w:b w:val="false"/>
          <w:i w:val="false"/>
          <w:color w:val="000000"/>
          <w:sz w:val="28"/>
        </w:rPr>
        <w:t>
      _______________________________________ туған   (туған күні: жылы, айы, күні)</w:t>
      </w:r>
    </w:p>
    <w:p>
      <w:pPr>
        <w:spacing w:after="0"/>
        <w:ind w:left="0"/>
        <w:jc w:val="both"/>
      </w:pPr>
      <w:r>
        <w:rPr>
          <w:rFonts w:ascii="Times New Roman"/>
          <w:b w:val="false"/>
          <w:i w:val="false"/>
          <w:color w:val="000000"/>
          <w:sz w:val="28"/>
        </w:rPr>
        <w:t>
      Туған жері: 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  облысы</w:t>
      </w:r>
    </w:p>
    <w:p>
      <w:pPr>
        <w:spacing w:after="0"/>
        <w:ind w:left="0"/>
        <w:jc w:val="both"/>
      </w:pPr>
      <w:r>
        <w:rPr>
          <w:rFonts w:ascii="Times New Roman"/>
          <w:b w:val="false"/>
          <w:i w:val="false"/>
          <w:color w:val="000000"/>
          <w:sz w:val="28"/>
        </w:rPr>
        <w:t xml:space="preserve">
      _______________________________________ қаласы (ауыл, кент) </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_____________________ ______ жылғы ____ айының ______________ күні некесін қидырды</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 тіркеу кітабында _____ жылғы ______________ айының  _____________ күні №___________ жазу жазылды.</w:t>
      </w:r>
    </w:p>
    <w:p>
      <w:pPr>
        <w:spacing w:after="0"/>
        <w:ind w:left="0"/>
        <w:jc w:val="both"/>
      </w:pPr>
      <w:r>
        <w:rPr>
          <w:rFonts w:ascii="Times New Roman"/>
          <w:b w:val="false"/>
          <w:i w:val="false"/>
          <w:color w:val="000000"/>
          <w:sz w:val="28"/>
        </w:rPr>
        <w:t>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 зайыбына</w:t>
      </w:r>
    </w:p>
    <w:p>
      <w:pPr>
        <w:spacing w:after="0"/>
        <w:ind w:left="0"/>
        <w:jc w:val="both"/>
      </w:pPr>
      <w:r>
        <w:rPr>
          <w:rFonts w:ascii="Times New Roman"/>
          <w:b w:val="false"/>
          <w:i w:val="false"/>
          <w:color w:val="000000"/>
          <w:sz w:val="28"/>
        </w:rPr>
        <w:t>
      ____________________________________________ Неке қию (ерлі-зайыпты болу)</w:t>
      </w:r>
    </w:p>
    <w:p>
      <w:pPr>
        <w:spacing w:after="0"/>
        <w:ind w:left="0"/>
        <w:jc w:val="both"/>
      </w:pPr>
      <w:r>
        <w:rPr>
          <w:rFonts w:ascii="Times New Roman"/>
          <w:b w:val="false"/>
          <w:i w:val="false"/>
          <w:color w:val="000000"/>
          <w:sz w:val="28"/>
        </w:rPr>
        <w:t>
      туралы куәліктің берілген күні:</w:t>
      </w:r>
    </w:p>
    <w:p>
      <w:pPr>
        <w:spacing w:after="0"/>
        <w:ind w:left="0"/>
        <w:jc w:val="both"/>
      </w:pPr>
      <w:r>
        <w:rPr>
          <w:rFonts w:ascii="Times New Roman"/>
          <w:b w:val="false"/>
          <w:i w:val="false"/>
          <w:color w:val="000000"/>
          <w:sz w:val="28"/>
        </w:rPr>
        <w:t>
      20 ___ жылғы ____________ айының ____________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нөмірі  Ескерту: акт жазбасына өзгерістер, толықтырулар, түзетулер енгізу, неке қию (ерлі-зайыпты болу) туралы қайталама куәлік беру негіздемесі)  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Неке қиюды (ерлі-зайыпты болу) мемлекеттік тіркеу орны  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Ескерту: некені (ерлі-зайыптылықты) бұзу туралы белгі болған жағдайда  толтырылады:</w:t>
      </w:r>
    </w:p>
    <w:p>
      <w:pPr>
        <w:spacing w:after="0"/>
        <w:ind w:left="0"/>
        <w:jc w:val="both"/>
      </w:pPr>
      <w:r>
        <w:rPr>
          <w:rFonts w:ascii="Times New Roman"/>
          <w:b w:val="false"/>
          <w:i w:val="false"/>
          <w:color w:val="000000"/>
          <w:sz w:val="28"/>
        </w:rPr>
        <w:t>
      Жоғарыда көрсетілген неке № _______ ______  жылғы _______ айының ___________ күнгі акт жазбасына  немесе соттың шешіміне ________________________________ (некені (ерлі-зайыптылықты) бұзу туралы сот шешімін шығарған сот немесе тіркеуші органның, Қазақстан Республикасының шетелдегі мекемесінің атауы) сәйкес бұзылған.</w:t>
      </w:r>
    </w:p>
    <w:p>
      <w:pPr>
        <w:spacing w:after="0"/>
        <w:ind w:left="0"/>
        <w:jc w:val="both"/>
      </w:pPr>
      <w:r>
        <w:rPr>
          <w:rFonts w:ascii="Times New Roman"/>
          <w:b w:val="false"/>
          <w:i w:val="false"/>
          <w:color w:val="000000"/>
          <w:sz w:val="28"/>
        </w:rPr>
        <w:t>
      Ескерту: Сот шешімі бойынша некені (ерлі-зайыптылықты) бұзу некеге дейінгі аралыққа тегін ауыстырған кезде тегін ауыстырғаны туралы белгісі бар неке неке қию туралы анықтама беріледі.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38-қосымша</w:t>
            </w:r>
            <w:r>
              <w:br/>
            </w:r>
            <w:r>
              <w:rPr>
                <w:rFonts w:ascii="Times New Roman"/>
                <w:b w:val="false"/>
                <w:i w:val="false"/>
                <w:color w:val="000000"/>
                <w:sz w:val="20"/>
              </w:rPr>
              <w:t>қағаз нысаны</w:t>
            </w:r>
          </w:p>
        </w:tc>
      </w:tr>
    </w:tbl>
    <w:bookmarkStart w:name="z101" w:id="33"/>
    <w:p>
      <w:pPr>
        <w:spacing w:after="0"/>
        <w:ind w:left="0"/>
        <w:jc w:val="left"/>
      </w:pPr>
      <w:r>
        <w:rPr>
          <w:rFonts w:ascii="Times New Roman"/>
          <w:b/>
          <w:i w:val="false"/>
          <w:color w:val="000000"/>
        </w:rPr>
        <w:t xml:space="preserve"> Некені (ерлі-зайыптылықты) бұзғаны туралы анықтама</w:t>
      </w:r>
    </w:p>
    <w:bookmarkEnd w:id="33"/>
    <w:p>
      <w:pPr>
        <w:spacing w:after="0"/>
        <w:ind w:left="0"/>
        <w:jc w:val="both"/>
      </w:pPr>
      <w:r>
        <w:rPr>
          <w:rFonts w:ascii="Times New Roman"/>
          <w:b w:val="false"/>
          <w:i w:val="false"/>
          <w:color w:val="ff0000"/>
          <w:sz w:val="28"/>
        </w:rPr>
        <w:t xml:space="preserve">
      Ескерту. Бұйрық 38-қосымшамен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туған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бұзғаны туралы актілерді тіркеу кітабында___ жылғы _______айының _____күні №  _________________________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___________________________________________ Некенің (ерлі-зайыптылықтың)</w:t>
      </w:r>
    </w:p>
    <w:p>
      <w:pPr>
        <w:spacing w:after="0"/>
        <w:ind w:left="0"/>
        <w:jc w:val="both"/>
      </w:pPr>
      <w:r>
        <w:rPr>
          <w:rFonts w:ascii="Times New Roman"/>
          <w:b w:val="false"/>
          <w:i w:val="false"/>
          <w:color w:val="000000"/>
          <w:sz w:val="28"/>
        </w:rPr>
        <w:t>
       тоқтатылған күні: _____ жыл "___" 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 күні:</w:t>
      </w:r>
    </w:p>
    <w:p>
      <w:pPr>
        <w:spacing w:after="0"/>
        <w:ind w:left="0"/>
        <w:jc w:val="both"/>
      </w:pPr>
      <w:r>
        <w:rPr>
          <w:rFonts w:ascii="Times New Roman"/>
          <w:b w:val="false"/>
          <w:i w:val="false"/>
          <w:color w:val="000000"/>
          <w:sz w:val="28"/>
        </w:rPr>
        <w:t>
      ___ жыл "___" _________ Некені (ерлі-зайыптылықты) бұзу 2019 жылға 10 желтоқсанға дейін шығарылған некені бұзу туралы сот шешімінің негізінде мемлекеттік тіркеу жүргізілген кезде толтырылады.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 зайыбына _______________________________</w:t>
      </w:r>
    </w:p>
    <w:p>
      <w:pPr>
        <w:spacing w:after="0"/>
        <w:ind w:left="0"/>
        <w:jc w:val="both"/>
      </w:pPr>
      <w:r>
        <w:rPr>
          <w:rFonts w:ascii="Times New Roman"/>
          <w:b w:val="false"/>
          <w:i w:val="false"/>
          <w:color w:val="000000"/>
          <w:sz w:val="28"/>
        </w:rPr>
        <w:t>
      Куәлік азамат (азаматша) ____________________________________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  (ерлі- зайыптылықты) бұзу туралы қайталама куәлік беру негіздемесі)</w:t>
      </w:r>
    </w:p>
    <w:p>
      <w:pPr>
        <w:spacing w:after="0"/>
        <w:ind w:left="0"/>
        <w:jc w:val="both"/>
      </w:pPr>
      <w:r>
        <w:rPr>
          <w:rFonts w:ascii="Times New Roman"/>
          <w:b w:val="false"/>
          <w:i w:val="false"/>
          <w:color w:val="000000"/>
          <w:sz w:val="28"/>
        </w:rPr>
        <w:t>
      _______ 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  _______ жылғы _______ айының 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 ___________  М.О.</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39-қосымша</w:t>
            </w:r>
            <w:r>
              <w:br/>
            </w:r>
            <w:r>
              <w:rPr>
                <w:rFonts w:ascii="Times New Roman"/>
                <w:b w:val="false"/>
                <w:i w:val="false"/>
                <w:color w:val="000000"/>
                <w:sz w:val="20"/>
              </w:rPr>
              <w:t>қағаз нысаны</w:t>
            </w:r>
          </w:p>
        </w:tc>
      </w:tr>
    </w:tbl>
    <w:bookmarkStart w:name="z103" w:id="34"/>
    <w:p>
      <w:pPr>
        <w:spacing w:after="0"/>
        <w:ind w:left="0"/>
        <w:jc w:val="left"/>
      </w:pPr>
      <w:r>
        <w:rPr>
          <w:rFonts w:ascii="Times New Roman"/>
          <w:b/>
          <w:i w:val="false"/>
          <w:color w:val="000000"/>
        </w:rPr>
        <w:t xml:space="preserve"> Қайтыс болу туралы анықтама</w:t>
      </w:r>
    </w:p>
    <w:bookmarkEnd w:id="34"/>
    <w:p>
      <w:pPr>
        <w:spacing w:after="0"/>
        <w:ind w:left="0"/>
        <w:jc w:val="both"/>
      </w:pPr>
      <w:r>
        <w:rPr>
          <w:rFonts w:ascii="Times New Roman"/>
          <w:b w:val="false"/>
          <w:i w:val="false"/>
          <w:color w:val="ff0000"/>
          <w:sz w:val="28"/>
        </w:rPr>
        <w:t xml:space="preserve">
      Ескерту. Бұйрық 39-қосымшамен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_______________________________________</w:t>
      </w:r>
    </w:p>
    <w:p>
      <w:pPr>
        <w:spacing w:after="0"/>
        <w:ind w:left="0"/>
        <w:jc w:val="both"/>
      </w:pPr>
      <w:r>
        <w:rPr>
          <w:rFonts w:ascii="Times New Roman"/>
          <w:b w:val="false"/>
          <w:i w:val="false"/>
          <w:color w:val="000000"/>
          <w:sz w:val="28"/>
        </w:rPr>
        <w:t>
      Қайтыс болған күні: _________ жылғы __________ айының ________ күні</w:t>
      </w:r>
    </w:p>
    <w:p>
      <w:pPr>
        <w:spacing w:after="0"/>
        <w:ind w:left="0"/>
        <w:jc w:val="both"/>
      </w:pPr>
      <w:r>
        <w:rPr>
          <w:rFonts w:ascii="Times New Roman"/>
          <w:b w:val="false"/>
          <w:i w:val="false"/>
          <w:color w:val="000000"/>
          <w:sz w:val="28"/>
        </w:rPr>
        <w:t>
      Қайтыс болған жері:</w:t>
      </w:r>
    </w:p>
    <w:p>
      <w:pPr>
        <w:spacing w:after="0"/>
        <w:ind w:left="0"/>
        <w:jc w:val="both"/>
      </w:pPr>
      <w:r>
        <w:rPr>
          <w:rFonts w:ascii="Times New Roman"/>
          <w:b w:val="false"/>
          <w:i w:val="false"/>
          <w:color w:val="000000"/>
          <w:sz w:val="28"/>
        </w:rPr>
        <w:t>
      Республикасы 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_____________________________________________  бұл жөнінде</w:t>
      </w:r>
    </w:p>
    <w:p>
      <w:pPr>
        <w:spacing w:after="0"/>
        <w:ind w:left="0"/>
        <w:jc w:val="both"/>
      </w:pPr>
      <w:r>
        <w:rPr>
          <w:rFonts w:ascii="Times New Roman"/>
          <w:b w:val="false"/>
          <w:i w:val="false"/>
          <w:color w:val="000000"/>
          <w:sz w:val="28"/>
        </w:rPr>
        <w:t>
      қайтыс болу туралы актілерді тіркеу кітабында ____ жылғы _______ айының ____ күні № 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 туралы қайталама куәлік беру негізі 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күні:______ жылы ____ күні ______ айы</w:t>
      </w:r>
    </w:p>
    <w:p>
      <w:pPr>
        <w:spacing w:after="0"/>
        <w:ind w:left="0"/>
        <w:jc w:val="both"/>
      </w:pPr>
      <w:r>
        <w:rPr>
          <w:rFonts w:ascii="Times New Roman"/>
          <w:b w:val="false"/>
          <w:i w:val="false"/>
          <w:color w:val="000000"/>
          <w:sz w:val="28"/>
        </w:rPr>
        <w:t>
      Қайтыс болу туралы куәліктің нөмірі 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40-қосымша</w:t>
            </w:r>
            <w:r>
              <w:br/>
            </w:r>
            <w:r>
              <w:rPr>
                <w:rFonts w:ascii="Times New Roman"/>
                <w:b w:val="false"/>
                <w:i w:val="false"/>
                <w:color w:val="000000"/>
                <w:sz w:val="20"/>
              </w:rPr>
              <w:t>қағаз нысаны</w:t>
            </w:r>
          </w:p>
        </w:tc>
      </w:tr>
    </w:tbl>
    <w:bookmarkStart w:name="z105" w:id="35"/>
    <w:p>
      <w:pPr>
        <w:spacing w:after="0"/>
        <w:ind w:left="0"/>
        <w:jc w:val="left"/>
      </w:pPr>
      <w:r>
        <w:rPr>
          <w:rFonts w:ascii="Times New Roman"/>
          <w:b/>
          <w:i w:val="false"/>
          <w:color w:val="000000"/>
        </w:rPr>
        <w:t xml:space="preserve"> Некеге құқық қабілеттілігі туралы анықтама</w:t>
      </w:r>
    </w:p>
    <w:bookmarkEnd w:id="35"/>
    <w:p>
      <w:pPr>
        <w:spacing w:after="0"/>
        <w:ind w:left="0"/>
        <w:jc w:val="both"/>
      </w:pPr>
      <w:r>
        <w:rPr>
          <w:rFonts w:ascii="Times New Roman"/>
          <w:b w:val="false"/>
          <w:i w:val="false"/>
          <w:color w:val="ff0000"/>
          <w:sz w:val="28"/>
        </w:rPr>
        <w:t xml:space="preserve">
      Ескерту. Бұйрық 40-қосымшамен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 _____________ 20___жыл.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айы, туған жылы)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  жүргізілмеген______________________________________________________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w:t>
      </w:r>
    </w:p>
    <w:p>
      <w:pPr>
        <w:spacing w:after="0"/>
        <w:ind w:left="0"/>
        <w:jc w:val="both"/>
      </w:pPr>
      <w:r>
        <w:rPr>
          <w:rFonts w:ascii="Times New Roman"/>
          <w:b w:val="false"/>
          <w:i w:val="false"/>
          <w:color w:val="000000"/>
          <w:sz w:val="28"/>
        </w:rPr>
        <w:t>
      ___________ жылдан _______________________ жылға дейін жүргізілді.</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Егер неке қию (ерлі-зайыпты болу) туралы акт жазбасы бұрын тіркелген болса, неке (ерлі-зайыптылық) тоқтатылған сәттен бастап тексеру күнін көрсету қажет. Тексеріс өтініш берушінің тұрғылықты жері бойынша жүргізілген. Анықтама берілген күнінен бастап алты ай бойы жарамды. Тіркеуші органның бастығы, Қазақстан Республикасының шетелдегі  мекемесінің лауазымды адамы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Мөр орны ____________________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