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aa5d" w14:textId="fcba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07 желтоқсандағы № 535 қаулысы. Алматы облысы Әділет департаментінде 2016 жылы 08 қаңтарда № 3672 болып тіркелді. Күші жойылды - Алматы облысы әкімдігінің 2017 жылғы 24 наурыздағы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24.03.2017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"Өсімдіктер карантині туралы" 1999 жылғы 11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Карантиндік объектілердің түрлері бойынша жалпы көлемі 113421,94 гектар жерге аудандар (қалалар) бөлінісінде карантиндік режимді енгізе отырып,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аумағында карантинді аймақ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Алматы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"Облыс аумағында карантиндік аймақ белгілеу туралы" 2012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15 қазанда № 2144 тіркелген, 2012 жылғы 23 қазандағы "Жетісу" және "Огни Алатау"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"Алматы облысы әкімдігінің 2012 жылғы 18 қыркүйектегі "Облыс аумағында карантиндік аймақ белгілеу туралы" № 286 қаулысына өзгерістер енгізу туралы" 2014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ақпанда № 2573 тіркелген, 2014 жылғы 27 ақпандағы № 25 "Жетісу" және "Огни Алатау"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Облыс әкімінің аппараты заң, мемлекеттік-құқық бөліміне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"07"желтоқсандағы "Алматы облысы аумағында карантиндік режимді енгізе отырып, карантинді аймақты белгілеу туралы" № 535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аумағында карантиндік объектілердің түрлері бойынша белгіленген карантиндік аймақ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26"/>
        <w:gridCol w:w="3028"/>
        <w:gridCol w:w="476"/>
        <w:gridCol w:w="1667"/>
        <w:gridCol w:w="1157"/>
        <w:gridCol w:w="1157"/>
        <w:gridCol w:w="476"/>
        <w:gridCol w:w="135"/>
        <w:gridCol w:w="1838"/>
        <w:gridCol w:w="306"/>
        <w:gridCol w:w="306"/>
        <w:gridCol w:w="306"/>
        <w:gridCol w:w="307"/>
      </w:tblGrid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көлемі,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карантиндік объектілердің түрлеріне шаққанда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көбелек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калифорниялық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көбелек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459"/>
        <w:gridCol w:w="1758"/>
        <w:gridCol w:w="1309"/>
        <w:gridCol w:w="1608"/>
        <w:gridCol w:w="1758"/>
        <w:gridCol w:w="267"/>
        <w:gridCol w:w="267"/>
        <w:gridCol w:w="267"/>
        <w:gridCol w:w="268"/>
        <w:gridCol w:w="1610"/>
        <w:gridCol w:w="13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Комсток сымыры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түстес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 құрты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ойран 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(қызғылт)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укекіре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сояулар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