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dce4" w14:textId="d99d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энергетика және тұрғын үй-коммуналдық шаруашылық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25 қарашадағы № 522 қаулысы. Алматы облысы Әділет департаментінде 2015 жылы 25 желтоқсанда № 3639 болып тіркелді. Күші жойылды - Алматы облысы әкімдігінің 2016 жылғы 07 маусымдағы № 289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07.06.2016 </w:t>
      </w:r>
      <w:r>
        <w:rPr>
          <w:rFonts w:ascii="Times New Roman"/>
          <w:b w:val="false"/>
          <w:i w:val="false"/>
          <w:color w:val="ff0000"/>
          <w:sz w:val="28"/>
        </w:rPr>
        <w:t>№ 289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мемлекеттік мүлік туралы" 2011 жылғы 1 наурыздағы Қазақстан Республикасы Заңының 17-бабының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1. "Алматы облысының энергетика және тұрғын үй-коммуналдық шаруашылық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"Алматы облысының энергетика және тұрғын үй-коммуналдық шаруашылық басқармасы" мемлекеттік мекемесінің басшысына (Б.Тәнекенов)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М. Бигелдиевке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2015 жылғы "25" қарашадағы № 522 қаулысына қосымша </w:t>
            </w:r>
          </w:p>
        </w:tc>
      </w:tr>
    </w:tbl>
    <w:bookmarkStart w:name="z12" w:id="0"/>
    <w:p>
      <w:pPr>
        <w:spacing w:after="0"/>
        <w:ind w:left="0"/>
        <w:jc w:val="left"/>
      </w:pPr>
      <w:r>
        <w:rPr>
          <w:rFonts w:ascii="Times New Roman"/>
          <w:b/>
          <w:i w:val="false"/>
          <w:color w:val="000000"/>
        </w:rPr>
        <w:t xml:space="preserve"> "Алматы облысының энергетика және тұрғын үй-коммуналдық шаруашылық басқармасы" мемлекеттік мекемесі туралы Ереже </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облысының энергетика және тұрғын үй-коммуналдық шаруашылық басқармасы" мемлекеттік мекемесі Алматы облысының энергетика және тұрғын-үй коммуналдық шаруашылық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"Алматы облысының энергетика және тұрғын үй-коммуналдық шаруашылық басқармасы"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"Алматы облысының энергетика және тұрғын үй-коммуналдық шаруашылық басқармасы" мемлекеттік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"Алматы облысының энергетика және тұрғын үй-коммуналдық шаруашылық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"Алматы облысының энергетика және тұрғын үй-коммуналдық шаруашылық басқармасы" мемлекеттік мекемесі егер Қазақстан Республикасының заңнамасына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"Алматы облысының энергетика және тұрғын үй-коммуналдық шаруашылық басқармасы" мемлекеттік мекемесі өз құзыретiнiң мәселелерi бойынша заңнамада белгiленген тәртiппен "Алматы облысының энергетика және тұрғын үй-коммуналдық шаруашылық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"Алматы облысының энергетика және тұрғын үй-коммуналдық шаруашылық басқармасы" мемлекеттік мекемесі құрылымы мен штат санының лимитi қолданыстағы Қазақстан Республикасының заңнамасына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040000. Қазақстан Республикасы, Алматы облысы, Талдықорған қаласы, Қабанбай батыр көшесі, № 26.</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"Алматы облысының энергетика және тұрғын үй-коммуналдық шаруашылық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"Алматы облысының энергетика және тұрғын үй-коммуналдық шаруашылық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"Алматы облысының энергетика және тұрғын үй-коммуналдық шаруашылық басқармасы"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12. "Алматы облысының энергетика және тұрғын үй-коммуналдық шаруашылық басқармасы" мемлекеттік мекемесіне кәсiпкерлiк субъектiлерiмен "Алматы облысының энергетика және тұрғын үй-коммуналдық шаруашылық басқармасы" мемлекеттік мекемесінің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"Алматы облысының энергетика және тұрғын үй-коммуналдық шаруашылық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"Алматы облысының энергетика және тұрғын үй-коммуналдық шаруашылық басқармасы" мемлекеттік мекемесінің миссиясы мемлекеттің және әкімдіктің Алматы облысының энергетика және тұрғын үй-коммуналдық шаруашылық саласындағы саясатын жүзеге асыру болып табылады.</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Мемлекеттік басқарудың энергия, жылу, газбен жабдықтау саласындағы саясатын жүзеге асыру, жоспарларды, мақсатты бағдарламаларды әзірлеуге, құрастыруға және жүзеге асыруға қатысу;</w:t>
      </w:r>
      <w:r>
        <w:br/>
      </w:r>
      <w:r>
        <w:rPr>
          <w:rFonts w:ascii="Times New Roman"/>
          <w:b w:val="false"/>
          <w:i w:val="false"/>
          <w:color w:val="000000"/>
          <w:sz w:val="28"/>
        </w:rPr>
        <w:t>
      </w:t>
      </w:r>
      <w:r>
        <w:rPr>
          <w:rFonts w:ascii="Times New Roman"/>
          <w:b w:val="false"/>
          <w:i w:val="false"/>
          <w:color w:val="000000"/>
          <w:sz w:val="28"/>
        </w:rPr>
        <w:t>2) тұрғын үй қатынастары саласындағы мемлекеттік саясатын жүзеге асыру, облыстың елді мекендерінің (шегінде) шекарасы аясында коммуналдық қалдықтардың айналымын және энергия үнемдеу және энергия тиімділігін арттыру саласында мемлекеттік саясатты жүргізуді қамтамасыз ету;</w:t>
      </w:r>
      <w:r>
        <w:br/>
      </w:r>
      <w:r>
        <w:rPr>
          <w:rFonts w:ascii="Times New Roman"/>
          <w:b w:val="false"/>
          <w:i w:val="false"/>
          <w:color w:val="000000"/>
          <w:sz w:val="28"/>
        </w:rPr>
        <w:t>
      </w:t>
      </w:r>
      <w:r>
        <w:rPr>
          <w:rFonts w:ascii="Times New Roman"/>
          <w:b w:val="false"/>
          <w:i w:val="false"/>
          <w:color w:val="000000"/>
          <w:sz w:val="28"/>
        </w:rPr>
        <w:t>3) облыстың елді мекендерінің (шегінде) шекарасы аясында суды бұру, сумен жабдықтау саласында мемлекеттік реттеу саясатын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уәкілетті органға облыстың аумағында сұйытылған мұнай газын тұтыну болжамын ұсыну;</w:t>
      </w:r>
      <w:r>
        <w:br/>
      </w:r>
      <w:r>
        <w:rPr>
          <w:rFonts w:ascii="Times New Roman"/>
          <w:b w:val="false"/>
          <w:i w:val="false"/>
          <w:color w:val="000000"/>
          <w:sz w:val="28"/>
        </w:rPr>
        <w:t>
      </w:t>
      </w:r>
      <w:r>
        <w:rPr>
          <w:rFonts w:ascii="Times New Roman"/>
          <w:b w:val="false"/>
          <w:i w:val="false"/>
          <w:color w:val="000000"/>
          <w:sz w:val="28"/>
        </w:rPr>
        <w:t>2) уәкілетті органға облыстың аумағында сұйытылған мұнай газын өткізу және тұтыну жөніндегі мәліметтерді ұсыну;</w:t>
      </w:r>
      <w:r>
        <w:br/>
      </w:r>
      <w:r>
        <w:rPr>
          <w:rFonts w:ascii="Times New Roman"/>
          <w:b w:val="false"/>
          <w:i w:val="false"/>
          <w:color w:val="000000"/>
          <w:sz w:val="28"/>
        </w:rPr>
        <w:t>
      </w:t>
      </w:r>
      <w:r>
        <w:rPr>
          <w:rFonts w:ascii="Times New Roman"/>
          <w:b w:val="false"/>
          <w:i w:val="false"/>
          <w:color w:val="000000"/>
          <w:sz w:val="28"/>
        </w:rPr>
        <w:t>3) ведомстволық бағынысты аумаққа орналастырылатын, орталықтандырылған жылумен жабдықтау жүйесіне берілетін жылу энергиясын өндіруге арналған жаңартылатын энергия көздерін пайдалану объектілерін салу жобаларын келісу;</w:t>
      </w:r>
      <w:r>
        <w:br/>
      </w:r>
      <w:r>
        <w:rPr>
          <w:rFonts w:ascii="Times New Roman"/>
          <w:b w:val="false"/>
          <w:i w:val="false"/>
          <w:color w:val="000000"/>
          <w:sz w:val="28"/>
        </w:rPr>
        <w:t>
      </w:t>
      </w:r>
      <w:r>
        <w:rPr>
          <w:rFonts w:ascii="Times New Roman"/>
          <w:b w:val="false"/>
          <w:i w:val="false"/>
          <w:color w:val="000000"/>
          <w:sz w:val="28"/>
        </w:rPr>
        <w:t>4) Қазақстан Республикасын газдандырудың бас схемасын іске асыруға қатысу;</w:t>
      </w:r>
      <w:r>
        <w:br/>
      </w:r>
      <w:r>
        <w:rPr>
          <w:rFonts w:ascii="Times New Roman"/>
          <w:b w:val="false"/>
          <w:i w:val="false"/>
          <w:color w:val="000000"/>
          <w:sz w:val="28"/>
        </w:rPr>
        <w:t>
      </w:t>
      </w:r>
      <w:r>
        <w:rPr>
          <w:rFonts w:ascii="Times New Roman"/>
          <w:b w:val="false"/>
          <w:i w:val="false"/>
          <w:color w:val="000000"/>
          <w:sz w:val="28"/>
        </w:rPr>
        <w:t>5) тұтынушылардың жылу пайдаланатын қондырғыларын пайдалануын және техникалық жай-күйін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6) жылу желілері бойынша жөндеу-қалпына келтіру жұмыстарын дайындау мен жүзеге асыруды және олардың күзгі-қысқы кезеңде жұмыс істеуін бақылау;</w:t>
      </w:r>
      <w:r>
        <w:br/>
      </w:r>
      <w:r>
        <w:rPr>
          <w:rFonts w:ascii="Times New Roman"/>
          <w:b w:val="false"/>
          <w:i w:val="false"/>
          <w:color w:val="000000"/>
          <w:sz w:val="28"/>
        </w:rPr>
        <w:t>
      </w:t>
      </w:r>
      <w:r>
        <w:rPr>
          <w:rFonts w:ascii="Times New Roman"/>
          <w:b w:val="false"/>
          <w:i w:val="false"/>
          <w:color w:val="000000"/>
          <w:sz w:val="28"/>
        </w:rPr>
        <w:t>7) жылу желілеріндегі (магистральдық, орамішілік) технологиялық бұзушылықтарды тексеруді жүргізу;</w:t>
      </w:r>
      <w:r>
        <w:br/>
      </w:r>
      <w:r>
        <w:rPr>
          <w:rFonts w:ascii="Times New Roman"/>
          <w:b w:val="false"/>
          <w:i w:val="false"/>
          <w:color w:val="000000"/>
          <w:sz w:val="28"/>
        </w:rPr>
        <w:t>
      </w:t>
      </w:r>
      <w:r>
        <w:rPr>
          <w:rFonts w:ascii="Times New Roman"/>
          <w:b w:val="false"/>
          <w:i w:val="false"/>
          <w:color w:val="000000"/>
          <w:sz w:val="28"/>
        </w:rPr>
        <w:t>8) жылу желілерін (магистральдық, орамішілік) жөндеу жоспарларын келісу;</w:t>
      </w:r>
      <w:r>
        <w:br/>
      </w:r>
      <w:r>
        <w:rPr>
          <w:rFonts w:ascii="Times New Roman"/>
          <w:b w:val="false"/>
          <w:i w:val="false"/>
          <w:color w:val="000000"/>
          <w:sz w:val="28"/>
        </w:rPr>
        <w:t>
      </w:t>
      </w:r>
      <w:r>
        <w:rPr>
          <w:rFonts w:ascii="Times New Roman"/>
          <w:b w:val="false"/>
          <w:i w:val="false"/>
          <w:color w:val="000000"/>
          <w:sz w:val="28"/>
        </w:rPr>
        <w:t>9) барлық қуаттағы жылыту қазандықтары мен жылу желілерінің (магистральдық, орамішілік) күзгі-қысқы жағдайларда жұмысқа әзірлігі паспорттарын беру;</w:t>
      </w:r>
      <w:r>
        <w:br/>
      </w:r>
      <w:r>
        <w:rPr>
          <w:rFonts w:ascii="Times New Roman"/>
          <w:b w:val="false"/>
          <w:i w:val="false"/>
          <w:color w:val="000000"/>
          <w:sz w:val="28"/>
        </w:rPr>
        <w:t>
      </w:t>
      </w:r>
      <w:r>
        <w:rPr>
          <w:rFonts w:ascii="Times New Roman"/>
          <w:b w:val="false"/>
          <w:i w:val="false"/>
          <w:color w:val="000000"/>
          <w:sz w:val="28"/>
        </w:rPr>
        <w:t>10) қайталанатын (шунтталатын) электр беру желілері мен қосалқы станцияларды жобалауды және салуды келісу;</w:t>
      </w:r>
      <w:r>
        <w:br/>
      </w:r>
      <w:r>
        <w:rPr>
          <w:rFonts w:ascii="Times New Roman"/>
          <w:b w:val="false"/>
          <w:i w:val="false"/>
          <w:color w:val="000000"/>
          <w:sz w:val="28"/>
        </w:rPr>
        <w:t>
      </w:t>
      </w:r>
      <w:r>
        <w:rPr>
          <w:rFonts w:ascii="Times New Roman"/>
          <w:b w:val="false"/>
          <w:i w:val="false"/>
          <w:color w:val="000000"/>
          <w:sz w:val="28"/>
        </w:rPr>
        <w:t>11)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r>
        <w:br/>
      </w:r>
      <w:r>
        <w:rPr>
          <w:rFonts w:ascii="Times New Roman"/>
          <w:b w:val="false"/>
          <w:i w:val="false"/>
          <w:color w:val="000000"/>
          <w:sz w:val="28"/>
        </w:rPr>
        <w:t>
      </w:t>
      </w:r>
      <w:r>
        <w:rPr>
          <w:rFonts w:ascii="Times New Roman"/>
          <w:b w:val="false"/>
          <w:i w:val="false"/>
          <w:color w:val="000000"/>
          <w:sz w:val="28"/>
        </w:rPr>
        <w:t>12)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w:t>
      </w:r>
      <w:r>
        <w:rPr>
          <w:rFonts w:ascii="Times New Roman"/>
          <w:b w:val="false"/>
          <w:i w:val="false"/>
          <w:color w:val="000000"/>
          <w:sz w:val="28"/>
        </w:rPr>
        <w:t>13)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w:t>
      </w:r>
      <w:r>
        <w:rPr>
          <w:rFonts w:ascii="Times New Roman"/>
          <w:b w:val="false"/>
          <w:i w:val="false"/>
          <w:color w:val="000000"/>
          <w:sz w:val="28"/>
        </w:rPr>
        <w:t>14) газ тарату жүйелерін және сұйытылған мұнай газымен жабдықтау жүйелері объектілерін салу, жаңғырту және (немесе) реконструкциялау жобаларын келісу;</w:t>
      </w:r>
      <w:r>
        <w:br/>
      </w:r>
      <w:r>
        <w:rPr>
          <w:rFonts w:ascii="Times New Roman"/>
          <w:b w:val="false"/>
          <w:i w:val="false"/>
          <w:color w:val="000000"/>
          <w:sz w:val="28"/>
        </w:rPr>
        <w:t>
      </w:t>
      </w:r>
      <w:r>
        <w:rPr>
          <w:rFonts w:ascii="Times New Roman"/>
          <w:b w:val="false"/>
          <w:i w:val="false"/>
          <w:color w:val="000000"/>
          <w:sz w:val="28"/>
        </w:rPr>
        <w:t>15) коммуналдық-тұрмыстық мақсаттағы объектілерде (тұрғын үй қоры, ойын-сауық, сауда және қонақүй кешендері) құрастырылған қауіпті техникалық құрылғыларды (лифттер, эскалаторлар, фуникулерлер) пайдаланатын ұйымдармен кондоминиум объектілерінің қауіпсіздігін қамтамасыз ету;</w:t>
      </w:r>
      <w:r>
        <w:br/>
      </w:r>
      <w:r>
        <w:rPr>
          <w:rFonts w:ascii="Times New Roman"/>
          <w:b w:val="false"/>
          <w:i w:val="false"/>
          <w:color w:val="000000"/>
          <w:sz w:val="28"/>
        </w:rPr>
        <w:t>16)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17) энергия үнемдеу және энергия тиімділігін арттыру бойынша іс-шараларды тиісті аумақтың даму бағдарламасына енгізуді қамтамасыз ету, энергия үнемдеу және энергия тиімділігін арттыру саласында келісім жасасу, сондай-ақ энергия үнемдеу және энергия тиімділігін арттыру саласында ақпараттық қызметті жүзеге асыру;</w:t>
      </w:r>
      <w:r>
        <w:br/>
      </w:r>
      <w:r>
        <w:rPr>
          <w:rFonts w:ascii="Times New Roman"/>
          <w:b w:val="false"/>
          <w:i w:val="false"/>
          <w:color w:val="000000"/>
          <w:sz w:val="28"/>
        </w:rPr>
        <w:t>
      </w:t>
      </w:r>
      <w:r>
        <w:rPr>
          <w:rFonts w:ascii="Times New Roman"/>
          <w:b w:val="false"/>
          <w:i w:val="false"/>
          <w:color w:val="000000"/>
          <w:sz w:val="28"/>
        </w:rPr>
        <w:t>18) коммуналдық көрсетілетін қызметтерді ұсыну қағидаларын бекітуге ұсыну;</w:t>
      </w:r>
      <w:r>
        <w:br/>
      </w:r>
      <w:r>
        <w:rPr>
          <w:rFonts w:ascii="Times New Roman"/>
          <w:b w:val="false"/>
          <w:i w:val="false"/>
          <w:color w:val="000000"/>
          <w:sz w:val="28"/>
        </w:rPr>
        <w:t>
      </w:t>
      </w:r>
      <w:r>
        <w:rPr>
          <w:rFonts w:ascii="Times New Roman"/>
          <w:b w:val="false"/>
          <w:i w:val="false"/>
          <w:color w:val="000000"/>
          <w:sz w:val="28"/>
        </w:rPr>
        <w:t>19)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ұйымдастыру;</w:t>
      </w:r>
      <w:r>
        <w:br/>
      </w:r>
      <w:r>
        <w:rPr>
          <w:rFonts w:ascii="Times New Roman"/>
          <w:b w:val="false"/>
          <w:i w:val="false"/>
          <w:color w:val="000000"/>
          <w:sz w:val="28"/>
        </w:rPr>
        <w:t>
      </w:t>
      </w:r>
      <w:r>
        <w:rPr>
          <w:rFonts w:ascii="Times New Roman"/>
          <w:b w:val="false"/>
          <w:i w:val="false"/>
          <w:color w:val="000000"/>
          <w:sz w:val="28"/>
        </w:rPr>
        <w:t>20) қалдықтарды басқару жөнінде бағдарламалар әзірлеуді ұйымдастыру және олардың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21) қалдықтарды жою және орналастыру жөніндегі объектілерді салуды қамтамасыз етуді ұйымдастыру;</w:t>
      </w:r>
      <w:r>
        <w:br/>
      </w:r>
      <w:r>
        <w:rPr>
          <w:rFonts w:ascii="Times New Roman"/>
          <w:b w:val="false"/>
          <w:i w:val="false"/>
          <w:color w:val="000000"/>
          <w:sz w:val="28"/>
        </w:rPr>
        <w:t>
      </w:t>
      </w:r>
      <w:r>
        <w:rPr>
          <w:rFonts w:ascii="Times New Roman"/>
          <w:b w:val="false"/>
          <w:i w:val="false"/>
          <w:color w:val="000000"/>
          <w:sz w:val="28"/>
        </w:rPr>
        <w:t>22) коммуналдық қалдықтардың түзілуі мен жинақталу нормаларын есептеу қағидаларын бекітуге ұсыну;</w:t>
      </w:r>
      <w:r>
        <w:br/>
      </w:r>
      <w:r>
        <w:rPr>
          <w:rFonts w:ascii="Times New Roman"/>
          <w:b w:val="false"/>
          <w:i w:val="false"/>
          <w:color w:val="000000"/>
          <w:sz w:val="28"/>
        </w:rPr>
        <w:t>
      </w:t>
      </w:r>
      <w:r>
        <w:rPr>
          <w:rFonts w:ascii="Times New Roman"/>
          <w:b w:val="false"/>
          <w:i w:val="false"/>
          <w:color w:val="000000"/>
          <w:sz w:val="28"/>
        </w:rPr>
        <w:t xml:space="preserve">23) коммуналдық меншiктегi су құбырларын, тазарту құрылыстарын, жылу және электр желiлерiн салу мен пайдалануды ұйымдастыру; </w:t>
      </w:r>
      <w:r>
        <w:br/>
      </w:r>
      <w:r>
        <w:rPr>
          <w:rFonts w:ascii="Times New Roman"/>
          <w:b w:val="false"/>
          <w:i w:val="false"/>
          <w:color w:val="000000"/>
          <w:sz w:val="28"/>
        </w:rPr>
        <w:t>
      </w:t>
      </w:r>
      <w:r>
        <w:rPr>
          <w:rFonts w:ascii="Times New Roman"/>
          <w:b w:val="false"/>
          <w:i w:val="false"/>
          <w:color w:val="000000"/>
          <w:sz w:val="28"/>
        </w:rPr>
        <w:t>24) елді мекендер үшін жерасты суларына іздестіру-барлау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25) ауыл шаруашылығы тауар өндірушілеріне су жеткізу және уәкілетті орган бекіткен тізбе бойынша ауыз сумен жабдықтаудың баламасыз көздері болып табылатын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асыру;</w:t>
      </w:r>
      <w:r>
        <w:br/>
      </w:r>
      <w:r>
        <w:rPr>
          <w:rFonts w:ascii="Times New Roman"/>
          <w:b w:val="false"/>
          <w:i w:val="false"/>
          <w:color w:val="000000"/>
          <w:sz w:val="28"/>
        </w:rPr>
        <w:t>
      </w:t>
      </w:r>
      <w:r>
        <w:rPr>
          <w:rFonts w:ascii="Times New Roman"/>
          <w:b w:val="false"/>
          <w:i w:val="false"/>
          <w:color w:val="000000"/>
          <w:sz w:val="28"/>
        </w:rPr>
        <w:t>26) объектілер мен кешендердің ведомстволық бағыныстағы аумағында салынуы (реконструкциялануы, кеңейтілуі, жаңғыртылу, күрделi жөнделуі) белгіленген объектілерге мониторингті жүзеге асыру;</w:t>
      </w:r>
      <w:r>
        <w:br/>
      </w:r>
      <w:r>
        <w:rPr>
          <w:rFonts w:ascii="Times New Roman"/>
          <w:b w:val="false"/>
          <w:i w:val="false"/>
          <w:color w:val="000000"/>
          <w:sz w:val="28"/>
        </w:rPr>
        <w:t>
      </w:t>
      </w:r>
      <w:r>
        <w:rPr>
          <w:rFonts w:ascii="Times New Roman"/>
          <w:b w:val="false"/>
          <w:i w:val="false"/>
          <w:color w:val="000000"/>
          <w:sz w:val="28"/>
        </w:rPr>
        <w:t>27) өз құзыреті шегінде облыстық коммуналдық мүлікті басқару саласындағы нормативтік құқықтық актілерді әзірлеу және бекіту үшін ұсынады;</w:t>
      </w:r>
      <w:r>
        <w:br/>
      </w:r>
      <w:r>
        <w:rPr>
          <w:rFonts w:ascii="Times New Roman"/>
          <w:b w:val="false"/>
          <w:i w:val="false"/>
          <w:color w:val="000000"/>
          <w:sz w:val="28"/>
        </w:rPr>
        <w:t>
      </w:t>
      </w:r>
      <w:r>
        <w:rPr>
          <w:rFonts w:ascii="Times New Roman"/>
          <w:b w:val="false"/>
          <w:i w:val="false"/>
          <w:color w:val="000000"/>
          <w:sz w:val="28"/>
        </w:rPr>
        <w:t>28) мемлекеттік көрсетілетін қызметтер стандарттары мен регламенттерінің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29) көрсетілетін қызметті алушылардың мемлекеттік қызметтер көрсету тәртібі туралы қолжетімді нысанда хабардар болуын қамтамасыз ету;</w:t>
      </w:r>
      <w:r>
        <w:br/>
      </w:r>
      <w:r>
        <w:rPr>
          <w:rFonts w:ascii="Times New Roman"/>
          <w:b w:val="false"/>
          <w:i w:val="false"/>
          <w:color w:val="000000"/>
          <w:sz w:val="28"/>
        </w:rPr>
        <w:t>
      </w:t>
      </w:r>
      <w:r>
        <w:rPr>
          <w:rFonts w:ascii="Times New Roman"/>
          <w:b w:val="false"/>
          <w:i w:val="false"/>
          <w:color w:val="000000"/>
          <w:sz w:val="28"/>
        </w:rPr>
        <w:t>30) көрсетілетін қызметті алушылардың мемлекеттік қызметтер көрсету мәселелері бойынша өтініштерін қарау;</w:t>
      </w:r>
      <w:r>
        <w:br/>
      </w:r>
      <w:r>
        <w:rPr>
          <w:rFonts w:ascii="Times New Roman"/>
          <w:b w:val="false"/>
          <w:i w:val="false"/>
          <w:color w:val="000000"/>
          <w:sz w:val="28"/>
        </w:rPr>
        <w:t>
      </w:t>
      </w:r>
      <w:r>
        <w:rPr>
          <w:rFonts w:ascii="Times New Roman"/>
          <w:b w:val="false"/>
          <w:i w:val="false"/>
          <w:color w:val="000000"/>
          <w:sz w:val="28"/>
        </w:rPr>
        <w:t>31) көрсетілетін қызметті алушылардың бұзылған құқықтарын, бостандықтары мен заңды мүдделерін қалпына келтіруге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32)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r>
        <w:br/>
      </w:r>
      <w:r>
        <w:rPr>
          <w:rFonts w:ascii="Times New Roman"/>
          <w:b w:val="false"/>
          <w:i w:val="false"/>
          <w:color w:val="000000"/>
          <w:sz w:val="28"/>
        </w:rPr>
        <w:t>
      </w:t>
      </w:r>
      <w:r>
        <w:rPr>
          <w:rFonts w:ascii="Times New Roman"/>
          <w:b w:val="false"/>
          <w:i w:val="false"/>
          <w:color w:val="000000"/>
          <w:sz w:val="28"/>
        </w:rPr>
        <w:t>33) Қазақстан Республикасының заңнамасымен көзделген жағдайларда және тәртіппен облыстық коммуналдық мүлікті ауданның, облыстық маңызы бар қаланың коммуналдық мүлкінің деңгейіне беру туралы шешім қабылдау үшін ұсыну;</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16. Құқықтары мен мiндеттерi: </w:t>
      </w:r>
      <w:r>
        <w:br/>
      </w:r>
      <w:r>
        <w:rPr>
          <w:rFonts w:ascii="Times New Roman"/>
          <w:b w:val="false"/>
          <w:i w:val="false"/>
          <w:color w:val="000000"/>
          <w:sz w:val="28"/>
        </w:rPr>
        <w:t>
      </w:t>
      </w:r>
      <w:r>
        <w:rPr>
          <w:rFonts w:ascii="Times New Roman"/>
          <w:b w:val="false"/>
          <w:i w:val="false"/>
          <w:color w:val="000000"/>
          <w:sz w:val="28"/>
        </w:rPr>
        <w:t>1) облыстың заңды және жеке тұлғаларынан энергетика және тұрғын үй-коммуналдық шаруашылық саласына байланысты ақпараттарды сұрату және алу;</w:t>
      </w:r>
      <w:r>
        <w:br/>
      </w:r>
      <w:r>
        <w:rPr>
          <w:rFonts w:ascii="Times New Roman"/>
          <w:b w:val="false"/>
          <w:i w:val="false"/>
          <w:color w:val="000000"/>
          <w:sz w:val="28"/>
        </w:rPr>
        <w:t>
      </w:t>
      </w:r>
      <w:r>
        <w:rPr>
          <w:rFonts w:ascii="Times New Roman"/>
          <w:b w:val="false"/>
          <w:i w:val="false"/>
          <w:color w:val="000000"/>
          <w:sz w:val="28"/>
        </w:rPr>
        <w:t>2) өз атынан азаматтық-құқықтық қатынастарға кіру;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мемлекеттік сатып алуларды ұйымдастыру және өткізу;</w:t>
      </w:r>
      <w:r>
        <w:br/>
      </w:r>
      <w:r>
        <w:rPr>
          <w:rFonts w:ascii="Times New Roman"/>
          <w:b w:val="false"/>
          <w:i w:val="false"/>
          <w:color w:val="000000"/>
          <w:sz w:val="28"/>
        </w:rPr>
        <w:t>
      </w:t>
      </w:r>
      <w:r>
        <w:rPr>
          <w:rFonts w:ascii="Times New Roman"/>
          <w:b w:val="false"/>
          <w:i w:val="false"/>
          <w:color w:val="000000"/>
          <w:sz w:val="28"/>
        </w:rPr>
        <w:t>4) энергетика саласы мен тұрғын үй-коммуналдық шаруашылыққа қызмет көрсету жұмыстарды жақсарту, коммуналдық қызметтерді жеткізіп беру бойынша, сондай-ақ облыс елді мекендеріндегі апатты және ескі үйлерді бұзу жөніндегі ұсыныстарды, бағдарламалар жобаларын облыстың әкімдігі мен мәслихатына әзірлеу және енгізу;</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заңнамасымен көзделген өзге де құқықтар мен міндеттерді жүзеге асыру.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"Алматы облысының энергетика және тұрғын үй-коммуналдық шаруашылық басқармасы" мемлекеттік мекемесі басшылықты "Алматы облысының энергетика және тұрғын үй-коммуналдық шаруашылық басқармасы" мемлекеттік мекемесі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18. "Алматы облысының энергетика және тұрғын үй-коммуналдық шаруашылық басқармасы" мемлекеттік мекемесінің бiрiншi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"Алматы облысының энергетика және тұрғын үй-коммуналдық шаруашылық басқармасы" мемлекеттік мекемесінің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"Алматы облысының энергетика және тұрғын үй-коммуналдық шаруашылық басқармасы" мемлекеттік мекемесінің бiрiншi басшысының өкiлеттiгi:</w:t>
      </w:r>
      <w:r>
        <w:br/>
      </w:r>
      <w:r>
        <w:rPr>
          <w:rFonts w:ascii="Times New Roman"/>
          <w:b w:val="false"/>
          <w:i w:val="false"/>
          <w:color w:val="000000"/>
          <w:sz w:val="28"/>
        </w:rPr>
        <w:t>
      </w:t>
      </w:r>
      <w:r>
        <w:rPr>
          <w:rFonts w:ascii="Times New Roman"/>
          <w:b w:val="false"/>
          <w:i w:val="false"/>
          <w:color w:val="000000"/>
          <w:sz w:val="28"/>
        </w:rPr>
        <w:t>1) орынбасарларының, қызметкерлерінің және басқарманың құрылымдық бөлімшелерінің міндеттерін, жауапкершіліктерін және өкілдіктерін белгілейді;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қолданыстағы заңнамаларына (және әкімдік бекіткен лауазымдар номенклатурасына) сәйкес басқарма қызметкерлерін қызметке тағайындап, одан босатады; </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заңнамаларына белгіленген тәртіпте басқарма қызметкерлерін, басқарманың тәртіптік комиссиясының қорытындысы негізінде ынталандырады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4) басқарманың атынан басқарманың актілеріне және өзге құжаттарға қол қояды;</w:t>
      </w:r>
      <w:r>
        <w:br/>
      </w:r>
      <w:r>
        <w:rPr>
          <w:rFonts w:ascii="Times New Roman"/>
          <w:b w:val="false"/>
          <w:i w:val="false"/>
          <w:color w:val="000000"/>
          <w:sz w:val="28"/>
        </w:rPr>
        <w:t>
      </w:t>
      </w:r>
      <w:r>
        <w:rPr>
          <w:rFonts w:ascii="Times New Roman"/>
          <w:b w:val="false"/>
          <w:i w:val="false"/>
          <w:color w:val="000000"/>
          <w:sz w:val="28"/>
        </w:rPr>
        <w:t>5) өз құзыреті шегінде бұйрық шығару,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6) сенімхат береді;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ұйымдарда басқарманың мүддесін, сенімхатсыз қорғайды.</w:t>
      </w:r>
      <w:r>
        <w:br/>
      </w:r>
      <w:r>
        <w:rPr>
          <w:rFonts w:ascii="Times New Roman"/>
          <w:b w:val="false"/>
          <w:i w:val="false"/>
          <w:color w:val="000000"/>
          <w:sz w:val="28"/>
        </w:rPr>
        <w:t>
      </w:t>
      </w:r>
      <w:r>
        <w:rPr>
          <w:rFonts w:ascii="Times New Roman"/>
          <w:b w:val="false"/>
          <w:i w:val="false"/>
          <w:color w:val="000000"/>
          <w:sz w:val="28"/>
        </w:rPr>
        <w:t>"Алматы облысының энергетика және тұрғын үй-коммуналдық шаруашылық басқармасы"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Бiрiншi басшы өз орынбасарларының өкiлеттiктерiн Қазақстан Республикасының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 xml:space="preserve">22. "Алматы облысының энергетика және тұрғын үй-коммуналдық шаруашылық басқармасы" мемлекеттік мекемесінің Қазақстан Республикасының қолданыстағы заңнамасына сәйкес қызметке тағайындалатын және қызметтен босатылатын бiрiншi басшысы басқарады. </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"Алматы облысының энергетика және тұрғын үй-коммуналдық шаруашылық басқармасы"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"Алматы облысының энергетика және тұрғын үй-коммуналдық шаруашылық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"Алматы облысының энергетика және тұрғын үй-коммуналдық шаруашылық басқармасы" мемлекеттік мекемесінде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"Алматы облысының энергетика және тұрғын үй-коммуналдық шаруашылық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"Алматы облысының энергетика және тұрғын үй-коммуналдық шаруашылық басқармасы"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"Алматы облысының энергетика және тұрғын үй-коммуналдық шаруашылық басқармасы" мемлекеттік мекемесінің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"Жетісу-ОблГаз"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