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9c3f" w14:textId="5e39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2016-2018 жылдарға арналған облыстық бюджеті туралы</w:t>
      </w:r>
    </w:p>
    <w:p>
      <w:pPr>
        <w:spacing w:after="0"/>
        <w:ind w:left="0"/>
        <w:jc w:val="both"/>
      </w:pPr>
      <w:r>
        <w:rPr>
          <w:rFonts w:ascii="Times New Roman"/>
          <w:b w:val="false"/>
          <w:i w:val="false"/>
          <w:color w:val="000000"/>
          <w:sz w:val="28"/>
        </w:rPr>
        <w:t>Алматы облыстық мәслихатының 2015 жылғы 14 желтоқсандағы № 51-287 шешімі. Алматы облысының Әділет департаментінде 2015 жылы 22 желтоқсанда № 3631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"2016-2018 жылдарға арналған республикалық бюджет туралы" 2016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"2016 – 2018 жылдарға арналған республикалық бюджет туралы" Қазақстан Республикасының Заңын іске асыру туралы" 2015 жылғы 8 желтоқсандағы № 972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340 499 214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түсiмдер бойынша 32 832 922 мың теңге;</w:t>
      </w:r>
      <w:r>
        <w:br/>
      </w:r>
      <w:r>
        <w:rPr>
          <w:rFonts w:ascii="Times New Roman"/>
          <w:b w:val="false"/>
          <w:i w:val="false"/>
          <w:color w:val="000000"/>
          <w:sz w:val="28"/>
        </w:rPr>
        <w:t>
      </w:t>
      </w:r>
      <w:r>
        <w:rPr>
          <w:rFonts w:ascii="Times New Roman"/>
          <w:b w:val="false"/>
          <w:i w:val="false"/>
          <w:color w:val="000000"/>
          <w:sz w:val="28"/>
        </w:rPr>
        <w:t>салықтық емес түсiмдер бойынша 2 733 261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түсетін түсiмдер бойынша 12 430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304 920 601 мың теңге;</w:t>
      </w:r>
      <w:r>
        <w:br/>
      </w:r>
      <w:r>
        <w:rPr>
          <w:rFonts w:ascii="Times New Roman"/>
          <w:b w:val="false"/>
          <w:i w:val="false"/>
          <w:color w:val="000000"/>
          <w:sz w:val="28"/>
        </w:rPr>
        <w:t>
      </w:t>
      </w:r>
      <w:r>
        <w:rPr>
          <w:rFonts w:ascii="Times New Roman"/>
          <w:b w:val="false"/>
          <w:i w:val="false"/>
          <w:color w:val="000000"/>
          <w:sz w:val="28"/>
        </w:rPr>
        <w:t>2) шығындар 336 851 903 мың теңге;</w:t>
      </w:r>
      <w:r>
        <w:br/>
      </w:r>
      <w:r>
        <w:rPr>
          <w:rFonts w:ascii="Times New Roman"/>
          <w:b w:val="false"/>
          <w:i w:val="false"/>
          <w:color w:val="000000"/>
          <w:sz w:val="28"/>
        </w:rPr>
        <w:t>
      3) таза бюджеттік кредиттеу 12 345 814 мың теңге, оның ішінде:</w:t>
      </w:r>
      <w:r>
        <w:br/>
      </w:r>
      <w:r>
        <w:rPr>
          <w:rFonts w:ascii="Times New Roman"/>
          <w:b w:val="false"/>
          <w:i w:val="false"/>
          <w:color w:val="000000"/>
          <w:sz w:val="28"/>
        </w:rPr>
        <w:t>
      бюджеттік кредиттер 14 476 071 мың теңге;</w:t>
      </w:r>
      <w:r>
        <w:br/>
      </w:r>
      <w:r>
        <w:rPr>
          <w:rFonts w:ascii="Times New Roman"/>
          <w:b w:val="false"/>
          <w:i w:val="false"/>
          <w:color w:val="000000"/>
          <w:sz w:val="28"/>
        </w:rPr>
        <w:t>
      бюджеттік кредиттерді өтеу 2 130 257 мың теңге;</w:t>
      </w:r>
      <w:r>
        <w:br/>
      </w:r>
      <w:r>
        <w:rPr>
          <w:rFonts w:ascii="Times New Roman"/>
          <w:b w:val="false"/>
          <w:i w:val="false"/>
          <w:color w:val="000000"/>
          <w:sz w:val="28"/>
        </w:rPr>
        <w:t>
      4) қаржы активтерімен операциялар бойынша сальдо 6 104 321 мың теңге, оның ішінде:</w:t>
      </w:r>
      <w:r>
        <w:br/>
      </w:r>
      <w:r>
        <w:rPr>
          <w:rFonts w:ascii="Times New Roman"/>
          <w:b w:val="false"/>
          <w:i w:val="false"/>
          <w:color w:val="000000"/>
          <w:sz w:val="28"/>
        </w:rPr>
        <w:t>
      қаржы активтерін сатып алу 6 104 321 мың теңге;</w:t>
      </w:r>
      <w:r>
        <w:br/>
      </w:r>
      <w:r>
        <w:rPr>
          <w:rFonts w:ascii="Times New Roman"/>
          <w:b w:val="false"/>
          <w:i w:val="false"/>
          <w:color w:val="000000"/>
          <w:sz w:val="28"/>
        </w:rPr>
        <w:t>
      5) бюджет тапшылығы (профициті) (-) 14 802 824 мың теңге;</w:t>
      </w:r>
      <w:r>
        <w:br/>
      </w:r>
      <w:r>
        <w:rPr>
          <w:rFonts w:ascii="Times New Roman"/>
          <w:b w:val="false"/>
          <w:i w:val="false"/>
          <w:color w:val="000000"/>
          <w:sz w:val="28"/>
        </w:rPr>
        <w:t>
      6) бюджет тапшылығын қаржыландыру (профицитін пайдалану) 14 802 824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облыстық мәслихатының 20.10.2016 </w:t>
      </w:r>
      <w:r>
        <w:rPr>
          <w:rFonts w:ascii="Times New Roman"/>
          <w:b w:val="false"/>
          <w:i w:val="false"/>
          <w:color w:val="ff0000"/>
          <w:sz w:val="28"/>
        </w:rPr>
        <w:t>№ 9-49</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2. Бірыңғай бюджеттік сыныптаудың кірістер сыныптамасының "Төлем көзінен салық салынатын табыстардан ұсталатын жеке табыс салығы" коды бойынша түсімдер Іле ауданында 100% мөлшерінде, Қарасай ауданында 100% мөлшерінде аудандық бюджеттерге түсетіні, басқа аудандар мен қалалар бойынша 100% мөлшерінде облыстық бюджетке түсетіні белгіленсін.</w:t>
      </w:r>
      <w:r>
        <w:br/>
      </w:r>
      <w:r>
        <w:rPr>
          <w:rFonts w:ascii="Times New Roman"/>
          <w:b w:val="false"/>
          <w:i w:val="false"/>
          <w:color w:val="000000"/>
          <w:sz w:val="28"/>
        </w:rPr>
        <w:t>
      </w:t>
      </w:r>
      <w:r>
        <w:rPr>
          <w:rFonts w:ascii="Times New Roman"/>
          <w:b w:val="false"/>
          <w:i w:val="false"/>
          <w:color w:val="000000"/>
          <w:sz w:val="28"/>
        </w:rPr>
        <w:t>3. Бірыңғай бюджеттік сыныптаудың кірістер сыныптамасының "Әлеуметтік салық" коды бойынша түсімдер Іле ауданында 100% мөлшерінде, Қарасай ауданында 45% мөлшерінде аудандық бюджеттерге түсетіні, басқа аудандар мен қалалар бойынша 100% мөлшерінде облыстық бюджетке түсетіні белгіленсін.</w:t>
      </w:r>
      <w:r>
        <w:br/>
      </w:r>
      <w:r>
        <w:rPr>
          <w:rFonts w:ascii="Times New Roman"/>
          <w:b w:val="false"/>
          <w:i w:val="false"/>
          <w:color w:val="000000"/>
          <w:sz w:val="28"/>
        </w:rPr>
        <w:t>
      </w:t>
      </w:r>
      <w:r>
        <w:rPr>
          <w:rFonts w:ascii="Times New Roman"/>
          <w:b w:val="false"/>
          <w:i w:val="false"/>
          <w:color w:val="000000"/>
          <w:sz w:val="28"/>
        </w:rPr>
        <w:t>4. Бірыңғай бюджеттік сыныптаудың кірістер сыныптамасының "Жер үсті көздерінің су ресурстарын пайдалануға төленетін ақы", "Орман пайдалануға төленетін ақы" және "Қоршаған ортаға эмиссия үшін төленетін ақы" кодтары бойынша түсімдер 100% мөлшерінде облыстық бюджетке түсетіні белгіленсін.</w:t>
      </w:r>
      <w:r>
        <w:br/>
      </w:r>
      <w:r>
        <w:rPr>
          <w:rFonts w:ascii="Times New Roman"/>
          <w:b w:val="false"/>
          <w:i w:val="false"/>
          <w:color w:val="000000"/>
          <w:sz w:val="28"/>
        </w:rPr>
        <w:t>
      </w:t>
      </w:r>
      <w:r>
        <w:rPr>
          <w:rFonts w:ascii="Times New Roman"/>
          <w:b w:val="false"/>
          <w:i w:val="false"/>
          <w:color w:val="000000"/>
          <w:sz w:val="28"/>
        </w:rPr>
        <w:t xml:space="preserve">5. 2016 жылға арналған облыстық бюджетте аудандардың (облыстық маңызы бар қалалардың) бюджеттерінен облыстық бюджетке бюджеттік алып қоюлардың көлемдері 66 567 260 мың теңге сомасында көзделсін, оның ішінде: </w:t>
      </w:r>
      <w:r>
        <w:br/>
      </w:r>
      <w:r>
        <w:rPr>
          <w:rFonts w:ascii="Times New Roman"/>
          <w:b w:val="false"/>
          <w:i w:val="false"/>
          <w:color w:val="000000"/>
          <w:sz w:val="28"/>
        </w:rPr>
        <w:t>
      </w:t>
      </w:r>
      <w:r>
        <w:rPr>
          <w:rFonts w:ascii="Times New Roman"/>
          <w:b w:val="false"/>
          <w:i w:val="false"/>
          <w:color w:val="000000"/>
          <w:sz w:val="28"/>
        </w:rPr>
        <w:t>Іле ауданынан 62 242 506 мың теңге;</w:t>
      </w:r>
      <w:r>
        <w:br/>
      </w:r>
      <w:r>
        <w:rPr>
          <w:rFonts w:ascii="Times New Roman"/>
          <w:b w:val="false"/>
          <w:i w:val="false"/>
          <w:color w:val="000000"/>
          <w:sz w:val="28"/>
        </w:rPr>
        <w:t>
      </w:t>
      </w:r>
      <w:r>
        <w:rPr>
          <w:rFonts w:ascii="Times New Roman"/>
          <w:b w:val="false"/>
          <w:i w:val="false"/>
          <w:color w:val="000000"/>
          <w:sz w:val="28"/>
        </w:rPr>
        <w:t>Қарасай ауданынан 4 324 754 мың теңге.</w:t>
      </w:r>
      <w:r>
        <w:br/>
      </w:r>
      <w:r>
        <w:rPr>
          <w:rFonts w:ascii="Times New Roman"/>
          <w:b w:val="false"/>
          <w:i w:val="false"/>
          <w:color w:val="000000"/>
          <w:sz w:val="28"/>
        </w:rPr>
        <w:t>
      </w:t>
      </w:r>
      <w:r>
        <w:rPr>
          <w:rFonts w:ascii="Times New Roman"/>
          <w:b w:val="false"/>
          <w:i w:val="false"/>
          <w:color w:val="000000"/>
          <w:sz w:val="28"/>
        </w:rPr>
        <w:t>6. 2016 жылға арналған облыстық бюджетте облыстық бюджеттен аудандардың (облыстық маңызы бар қалалардың) бюджеттеріне берілетін субвенциялар көлемдері 45 883 855 мың теңге сомасында көзделсін,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1284"/>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ауданына</w:t>
            </w:r>
            <w:r>
              <w:br/>
            </w: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2 470 187 мың теңге;</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 ауданына</w:t>
            </w:r>
            <w:r>
              <w:br/>
            </w: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2 270 854 мың теңге;</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ауданына</w:t>
            </w:r>
            <w:r>
              <w:br/>
            </w: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1 985 099 мың теңге;</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 ауданына</w:t>
            </w:r>
            <w:r>
              <w:br/>
            </w: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4 226 318 мың теңге;</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 ауданына</w:t>
            </w:r>
            <w:r>
              <w:br/>
            </w: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2 456 920 мың теңге;</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ауданына</w:t>
            </w:r>
            <w:r>
              <w:br/>
            </w: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3 086 825 мың теңге;</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ауданына</w:t>
            </w:r>
            <w:r>
              <w:br/>
            </w: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2 032 846 мың теңге;</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 ауданына</w:t>
            </w:r>
            <w:r>
              <w:br/>
            </w: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2 832 760 мың теңге;</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 ауданына</w:t>
            </w:r>
            <w:r>
              <w:br/>
            </w: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2 088 038 мың теңге;</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 ауданына</w:t>
            </w:r>
            <w:r>
              <w:br/>
            </w: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3 381 128 мың теңге;</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 ауданына</w:t>
            </w:r>
            <w:r>
              <w:br/>
            </w: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3 780 145 мың теңге;</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 ауданына</w:t>
            </w:r>
            <w:r>
              <w:br/>
            </w: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2 169 789 мың теңге;</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 ауданына</w:t>
            </w:r>
            <w:r>
              <w:br/>
            </w: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2 006 349 мың теңге;</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 ауданына</w:t>
            </w:r>
            <w:r>
              <w:br/>
            </w: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2 663 281 мың теңге;</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қаласына</w:t>
            </w:r>
            <w:r>
              <w:br/>
            </w: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1 671 491 мың теңге; </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қаласына</w:t>
            </w:r>
            <w:r>
              <w:br/>
            </w: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5 844 835 мың теңге; </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қаласына</w:t>
            </w:r>
            <w:r>
              <w:br/>
            </w: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916 990 мың теңге.</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7. 2016 жылға арналған облыстық бюджетте республикалық бюджеттен 104 443 489 мың теңге сомасында ағымдағы нысаналы трансферттер түсімдері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білім беруге 9 133 595 мың теңге;</w:t>
      </w:r>
      <w:r>
        <w:br/>
      </w:r>
      <w:r>
        <w:rPr>
          <w:rFonts w:ascii="Times New Roman"/>
          <w:b w:val="false"/>
          <w:i w:val="false"/>
          <w:color w:val="000000"/>
          <w:sz w:val="28"/>
        </w:rPr>
        <w:t>
      </w:t>
      </w:r>
      <w:r>
        <w:rPr>
          <w:rFonts w:ascii="Times New Roman"/>
          <w:b w:val="false"/>
          <w:i w:val="false"/>
          <w:color w:val="000000"/>
          <w:sz w:val="28"/>
        </w:rPr>
        <w:t>денсаулық сақтауға 44 392 475 мың теңге;</w:t>
      </w:r>
      <w:r>
        <w:br/>
      </w:r>
      <w:r>
        <w:rPr>
          <w:rFonts w:ascii="Times New Roman"/>
          <w:b w:val="false"/>
          <w:i w:val="false"/>
          <w:color w:val="000000"/>
          <w:sz w:val="28"/>
        </w:rPr>
        <w:t>
      </w:t>
      </w:r>
      <w:r>
        <w:rPr>
          <w:rFonts w:ascii="Times New Roman"/>
          <w:b w:val="false"/>
          <w:i w:val="false"/>
          <w:color w:val="000000"/>
          <w:sz w:val="28"/>
        </w:rPr>
        <w:t>әлеуметтік көмекке 439 848 мың теңге;</w:t>
      </w:r>
      <w:r>
        <w:br/>
      </w:r>
      <w:r>
        <w:rPr>
          <w:rFonts w:ascii="Times New Roman"/>
          <w:b w:val="false"/>
          <w:i w:val="false"/>
          <w:color w:val="000000"/>
          <w:sz w:val="28"/>
        </w:rPr>
        <w:t>
      </w:t>
      </w:r>
      <w:r>
        <w:rPr>
          <w:rFonts w:ascii="Times New Roman"/>
          <w:b w:val="false"/>
          <w:i w:val="false"/>
          <w:color w:val="000000"/>
          <w:sz w:val="28"/>
        </w:rPr>
        <w:t xml:space="preserve">дағдарыстық жағдай қаупі төнген және туындаған кезде іс-қимылдар бойынша оқу-жаттығулар жүргізуге 8 291 мың теңге; </w:t>
      </w:r>
      <w:r>
        <w:br/>
      </w:r>
      <w:r>
        <w:rPr>
          <w:rFonts w:ascii="Times New Roman"/>
          <w:b w:val="false"/>
          <w:i w:val="false"/>
          <w:color w:val="000000"/>
          <w:sz w:val="28"/>
        </w:rPr>
        <w:t>
      </w:t>
      </w:r>
      <w:r>
        <w:rPr>
          <w:rFonts w:ascii="Times New Roman"/>
          <w:b w:val="false"/>
          <w:i w:val="false"/>
          <w:color w:val="000000"/>
          <w:sz w:val="28"/>
        </w:rPr>
        <w:t>жергілікті атқарушы органдардың агроөнеркәсіптік кешен бөлімшелерін ұстауға 182 007 мың теңге;</w:t>
      </w:r>
      <w:r>
        <w:br/>
      </w:r>
      <w:r>
        <w:rPr>
          <w:rFonts w:ascii="Times New Roman"/>
          <w:b w:val="false"/>
          <w:i w:val="false"/>
          <w:color w:val="000000"/>
          <w:sz w:val="28"/>
        </w:rPr>
        <w:t>
      </w:t>
      </w:r>
      <w:r>
        <w:rPr>
          <w:rFonts w:ascii="Times New Roman"/>
          <w:b w:val="false"/>
          <w:i w:val="false"/>
          <w:color w:val="000000"/>
          <w:sz w:val="28"/>
        </w:rPr>
        <w:t>қайта өңдеушi кәсiпорындардың ауылшаруашылық өнiмiн тереңдете қайта өңдеп өнiмдер өндіруі үшiн оны сатып алу шығындарын субсидиялауға 984 446 мың теңге;</w:t>
      </w:r>
      <w:r>
        <w:br/>
      </w: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2 853 173 мың теңге;</w:t>
      </w:r>
      <w:r>
        <w:br/>
      </w:r>
      <w:r>
        <w:rPr>
          <w:rFonts w:ascii="Times New Roman"/>
          <w:b w:val="false"/>
          <w:i w:val="false"/>
          <w:color w:val="000000"/>
          <w:sz w:val="28"/>
        </w:rPr>
        <w:t>
      мал шаруашылығы өнімдерінің өнімділігін және сапасын арттыруды, асыл тұқымды мал шаруашылығын дамытуды субсидиялауға 3 977 350 мың теңге;";</w:t>
      </w:r>
      <w:r>
        <w:br/>
      </w:r>
      <w:r>
        <w:rPr>
          <w:rFonts w:ascii="Times New Roman"/>
          <w:b w:val="false"/>
          <w:i w:val="false"/>
          <w:color w:val="000000"/>
          <w:sz w:val="28"/>
        </w:rPr>
        <w:t>
      агроөнеркәсiптiк кешен субъектiлерiнiң қарыздарын кепiлдендiру және сақтандыру шеңберiнде субсидиялауға 31 860 мың теңге;</w:t>
      </w:r>
      <w:r>
        <w:br/>
      </w:r>
      <w:r>
        <w:rPr>
          <w:rFonts w:ascii="Times New Roman"/>
          <w:b w:val="false"/>
          <w:i w:val="false"/>
          <w:color w:val="000000"/>
          <w:sz w:val="28"/>
        </w:rPr>
        <w:t>
      </w:t>
      </w:r>
      <w:r>
        <w:rPr>
          <w:rFonts w:ascii="Times New Roman"/>
          <w:b w:val="false"/>
          <w:i w:val="false"/>
          <w:color w:val="000000"/>
          <w:sz w:val="28"/>
        </w:rPr>
        <w:t>әкімшілік мемлекеттік қызметшілердің еңбекақысының деңгейін арттыруға 1 692 602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 31 395 мың теңге;</w:t>
      </w:r>
      <w:r>
        <w:br/>
      </w:r>
      <w:r>
        <w:rPr>
          <w:rFonts w:ascii="Times New Roman"/>
          <w:b w:val="false"/>
          <w:i w:val="false"/>
          <w:color w:val="000000"/>
          <w:sz w:val="28"/>
        </w:rPr>
        <w:t>
      </w:t>
      </w:r>
      <w:r>
        <w:rPr>
          <w:rFonts w:ascii="Times New Roman"/>
          <w:b w:val="false"/>
          <w:i w:val="false"/>
          <w:color w:val="000000"/>
          <w:sz w:val="28"/>
        </w:rPr>
        <w:t>жергiлiктi бюджеттерден қаржыландырылатын азаматтық қызметшiлерге еңбекақы төлеу жүйесiнiң жаңа моделiне көшуге, сондай-ақ оларға лауазымдық айлықақыларына ерекше еңбек жағдайлары үшiн ай сайынғы үстемеақы төлеуге 27 652 342 мың теңге;</w:t>
      </w:r>
      <w:r>
        <w:br/>
      </w:r>
      <w:r>
        <w:rPr>
          <w:rFonts w:ascii="Times New Roman"/>
          <w:b w:val="false"/>
          <w:i w:val="false"/>
          <w:color w:val="000000"/>
          <w:sz w:val="28"/>
        </w:rPr>
        <w:t>
      </w:t>
      </w:r>
      <w:r>
        <w:rPr>
          <w:rFonts w:ascii="Times New Roman"/>
          <w:b w:val="false"/>
          <w:i w:val="false"/>
          <w:color w:val="000000"/>
          <w:sz w:val="28"/>
        </w:rPr>
        <w:t>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 11 118 мың теңге;</w:t>
      </w:r>
      <w:r>
        <w:br/>
      </w:r>
      <w:r>
        <w:rPr>
          <w:rFonts w:ascii="Times New Roman"/>
          <w:b w:val="false"/>
          <w:i w:val="false"/>
          <w:color w:val="000000"/>
          <w:sz w:val="28"/>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23 874 мың теңге;</w:t>
      </w:r>
      <w:r>
        <w:br/>
      </w:r>
      <w:r>
        <w:rPr>
          <w:rFonts w:ascii="Times New Roman"/>
          <w:b w:val="false"/>
          <w:i w:val="false"/>
          <w:color w:val="000000"/>
          <w:sz w:val="28"/>
        </w:rPr>
        <w:t>
      кредиттер, сондай-ақ технологиялық жабдықтың және ауыл шаруашылығы техникасының лизингі бойынша сыйақы мөлшерлемелерін субсидиялауға 393 834 мың теңге;</w:t>
      </w:r>
      <w:r>
        <w:br/>
      </w:r>
      <w:r>
        <w:rPr>
          <w:rFonts w:ascii="Times New Roman"/>
          <w:b w:val="false"/>
          <w:i w:val="false"/>
          <w:color w:val="000000"/>
          <w:sz w:val="28"/>
        </w:rPr>
        <w:t>
      мемлекет мұқтажы үшін жер учаскелерін алып қоюға 6 061 мың теңге;</w:t>
      </w:r>
      <w:r>
        <w:br/>
      </w:r>
      <w:r>
        <w:rPr>
          <w:rFonts w:ascii="Times New Roman"/>
          <w:b w:val="false"/>
          <w:i w:val="false"/>
          <w:color w:val="000000"/>
          <w:sz w:val="28"/>
        </w:rPr>
        <w:t>
      экономикалық тұрақтылықты қамтамасыз етуге 6 872 378 мың теңге;</w:t>
      </w:r>
      <w:r>
        <w:br/>
      </w:r>
      <w:r>
        <w:rPr>
          <w:rFonts w:ascii="Times New Roman"/>
          <w:b w:val="false"/>
          <w:i w:val="false"/>
          <w:color w:val="000000"/>
          <w:sz w:val="28"/>
        </w:rPr>
        <w:t>
      жергілікті бюджеттердің шығындарын өтеуді қамтамасыз етуге 2 296 876 мың теңге;</w:t>
      </w:r>
      <w:r>
        <w:br/>
      </w:r>
      <w:r>
        <w:rPr>
          <w:rFonts w:ascii="Times New Roman"/>
          <w:b w:val="false"/>
          <w:i w:val="false"/>
          <w:color w:val="000000"/>
          <w:sz w:val="28"/>
        </w:rPr>
        <w:t>
      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 1 712 мың теңге;</w:t>
      </w:r>
      <w:r>
        <w:br/>
      </w:r>
      <w:r>
        <w:rPr>
          <w:rFonts w:ascii="Times New Roman"/>
          <w:b w:val="false"/>
          <w:i w:val="false"/>
          <w:color w:val="000000"/>
          <w:sz w:val="28"/>
        </w:rPr>
        <w:t>
      </w:t>
      </w:r>
      <w:r>
        <w:rPr>
          <w:rFonts w:ascii="Times New Roman"/>
          <w:b w:val="false"/>
          <w:i w:val="false"/>
          <w:color w:val="000000"/>
          <w:sz w:val="28"/>
        </w:rPr>
        <w:t>елді мекендерді шаруашылық-ауыз сумен жабдықтау үшін жерасты суларына іздестіру-барлау жұмыстарын ұйымдастыруға және жүргізуге 630 489 мың теңге;</w:t>
      </w:r>
      <w:r>
        <w:br/>
      </w:r>
      <w:r>
        <w:rPr>
          <w:rFonts w:ascii="Times New Roman"/>
          <w:b w:val="false"/>
          <w:i w:val="false"/>
          <w:color w:val="000000"/>
          <w:sz w:val="28"/>
        </w:rPr>
        <w:t>
      </w:t>
      </w:r>
      <w:r>
        <w:rPr>
          <w:rFonts w:ascii="Times New Roman"/>
          <w:b w:val="false"/>
          <w:i w:val="false"/>
          <w:color w:val="000000"/>
          <w:sz w:val="28"/>
        </w:rPr>
        <w:t>жердің пайдаланылуы мен қорғалуын бақылау жөніндегі уәкілетті органның штат санын ұстауға 46 588 мың теңге;</w:t>
      </w:r>
      <w:r>
        <w:br/>
      </w:r>
      <w:r>
        <w:rPr>
          <w:rFonts w:ascii="Times New Roman"/>
          <w:b w:val="false"/>
          <w:i w:val="false"/>
          <w:color w:val="000000"/>
          <w:sz w:val="28"/>
        </w:rPr>
        <w:t>
      </w:t>
      </w:r>
      <w:r>
        <w:rPr>
          <w:rFonts w:ascii="Times New Roman"/>
          <w:b w:val="false"/>
          <w:i w:val="false"/>
          <w:color w:val="000000"/>
          <w:sz w:val="28"/>
        </w:rPr>
        <w:t>сәулет, қала құрылысы, құрылыс және мемлекеттік сәулет-құрылыс бақылауы істері жөніндегі жергілікті атқарушы органдардың штат санын ұстауға 49 136 мың теңге;</w:t>
      </w:r>
      <w:r>
        <w:br/>
      </w:r>
      <w:r>
        <w:rPr>
          <w:rFonts w:ascii="Times New Roman"/>
          <w:b w:val="false"/>
          <w:i w:val="false"/>
          <w:color w:val="000000"/>
          <w:sz w:val="28"/>
        </w:rPr>
        <w:t>
      </w:t>
      </w:r>
      <w:r>
        <w:rPr>
          <w:rFonts w:ascii="Times New Roman"/>
          <w:b w:val="false"/>
          <w:i w:val="false"/>
          <w:color w:val="000000"/>
          <w:sz w:val="28"/>
        </w:rPr>
        <w:t>өңiрлерде жеке кәсiпкерлiктi қолдауға 2 679 352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Алматы облыстық мәслихатының15.07.2016 </w:t>
      </w:r>
      <w:r>
        <w:rPr>
          <w:rFonts w:ascii="Times New Roman"/>
          <w:b w:val="false"/>
          <w:i w:val="false"/>
          <w:color w:val="ff0000"/>
          <w:sz w:val="28"/>
        </w:rPr>
        <w:t>№ 7-39</w:t>
      </w:r>
      <w:r>
        <w:rPr>
          <w:rFonts w:ascii="Times New Roman"/>
          <w:b w:val="false"/>
          <w:i w:val="false"/>
          <w:color w:val="ff0000"/>
          <w:sz w:val="28"/>
        </w:rPr>
        <w:t xml:space="preserve">; 20.10.2016 </w:t>
      </w:r>
      <w:r>
        <w:rPr>
          <w:rFonts w:ascii="Times New Roman"/>
          <w:b w:val="false"/>
          <w:i w:val="false"/>
          <w:color w:val="ff0000"/>
          <w:sz w:val="28"/>
        </w:rPr>
        <w:t>№ 9-49</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8. 2016 жылға арналған облыстық бюджетте республикалық бюджеттен 42 685 339 мың теңге сомасында нысаналы даму трансферттер түсімдері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білім беру объектілерін салуға 23 582 555 мың теңге;</w:t>
      </w:r>
      <w:r>
        <w:br/>
      </w:r>
      <w:r>
        <w:rPr>
          <w:rFonts w:ascii="Times New Roman"/>
          <w:b w:val="false"/>
          <w:i w:val="false"/>
          <w:color w:val="000000"/>
          <w:sz w:val="28"/>
        </w:rPr>
        <w:t>
      </w:t>
      </w:r>
      <w:r>
        <w:rPr>
          <w:rFonts w:ascii="Times New Roman"/>
          <w:b w:val="false"/>
          <w:i w:val="false"/>
          <w:color w:val="000000"/>
          <w:sz w:val="28"/>
        </w:rPr>
        <w:t>денсаулық сақтау объектілерін салуға 1 446 717 мың теңге;</w:t>
      </w:r>
      <w:r>
        <w:br/>
      </w:r>
      <w:r>
        <w:rPr>
          <w:rFonts w:ascii="Times New Roman"/>
          <w:b w:val="false"/>
          <w:i w:val="false"/>
          <w:color w:val="000000"/>
          <w:sz w:val="28"/>
        </w:rPr>
        <w:t>
      газ тасымалдау жүйесін дамытуға 4 274 281 мың теңге;</w:t>
      </w:r>
      <w:r>
        <w:br/>
      </w:r>
      <w:r>
        <w:rPr>
          <w:rFonts w:ascii="Times New Roman"/>
          <w:b w:val="false"/>
          <w:i w:val="false"/>
          <w:color w:val="000000"/>
          <w:sz w:val="28"/>
        </w:rPr>
        <w:t>
      индустриялық инфрақұрылымды дамытуға 2 794 605 мың теңге;</w:t>
      </w:r>
      <w:r>
        <w:br/>
      </w:r>
      <w:r>
        <w:rPr>
          <w:rFonts w:ascii="Times New Roman"/>
          <w:b w:val="false"/>
          <w:i w:val="false"/>
          <w:color w:val="000000"/>
          <w:sz w:val="28"/>
        </w:rPr>
        <w:t>
      </w:t>
      </w:r>
      <w:r>
        <w:rPr>
          <w:rFonts w:ascii="Times New Roman"/>
          <w:b w:val="false"/>
          <w:i w:val="false"/>
          <w:color w:val="000000"/>
          <w:sz w:val="28"/>
        </w:rPr>
        <w:t>коммуналдық тұрғын үй қорының тұрғын үйін жобалауға және (немесе) салуға, реконструкциялауға 268 299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және (немесе) жайластыруға 6 298 788 мың теңге;</w:t>
      </w:r>
      <w:r>
        <w:br/>
      </w:r>
      <w:r>
        <w:rPr>
          <w:rFonts w:ascii="Times New Roman"/>
          <w:b w:val="false"/>
          <w:i w:val="false"/>
          <w:color w:val="000000"/>
          <w:sz w:val="28"/>
        </w:rPr>
        <w:t>
      </w:t>
      </w:r>
      <w:r>
        <w:rPr>
          <w:rFonts w:ascii="Times New Roman"/>
          <w:b w:val="false"/>
          <w:i w:val="false"/>
          <w:color w:val="000000"/>
          <w:sz w:val="28"/>
        </w:rPr>
        <w:t>сумен жабдықтау және су бұру жүйелерін дамытуға 354 127 мың теңге;</w:t>
      </w:r>
      <w:r>
        <w:br/>
      </w:r>
      <w:r>
        <w:rPr>
          <w:rFonts w:ascii="Times New Roman"/>
          <w:b w:val="false"/>
          <w:i w:val="false"/>
          <w:color w:val="000000"/>
          <w:sz w:val="28"/>
        </w:rPr>
        <w:t>
      </w:t>
      </w:r>
      <w:r>
        <w:rPr>
          <w:rFonts w:ascii="Times New Roman"/>
          <w:b w:val="false"/>
          <w:i w:val="false"/>
          <w:color w:val="000000"/>
          <w:sz w:val="28"/>
        </w:rPr>
        <w:t>ауылдық елді мекендерді сумен жабдықтау және су бұру жүйелерін дамытуға 2 234 023 мың теңге;</w:t>
      </w:r>
      <w:r>
        <w:br/>
      </w:r>
      <w:r>
        <w:rPr>
          <w:rFonts w:ascii="Times New Roman"/>
          <w:b w:val="false"/>
          <w:i w:val="false"/>
          <w:color w:val="000000"/>
          <w:sz w:val="28"/>
        </w:rPr>
        <w:t>
      </w:t>
      </w:r>
      <w:r>
        <w:rPr>
          <w:rFonts w:ascii="Times New Roman"/>
          <w:b w:val="false"/>
          <w:i w:val="false"/>
          <w:color w:val="000000"/>
          <w:sz w:val="28"/>
        </w:rPr>
        <w:t>көлік инфрақұрылымын дамытуға 866 264 мың теңге;</w:t>
      </w:r>
      <w:r>
        <w:br/>
      </w:r>
      <w:r>
        <w:rPr>
          <w:rFonts w:ascii="Times New Roman"/>
          <w:b w:val="false"/>
          <w:i w:val="false"/>
          <w:color w:val="000000"/>
          <w:sz w:val="28"/>
        </w:rPr>
        <w:t>
      </w:t>
      </w:r>
      <w:r>
        <w:rPr>
          <w:rFonts w:ascii="Times New Roman"/>
          <w:b w:val="false"/>
          <w:i w:val="false"/>
          <w:color w:val="000000"/>
          <w:sz w:val="28"/>
        </w:rPr>
        <w:t>Өңірлерді дамытудың 2020 жылға дейінгі бағдарламасы шеңберінде инженерлік инфрақұрылымды дамытуға 565 680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Алматы облыстық мәслихатының15.07.2016 </w:t>
      </w:r>
      <w:r>
        <w:rPr>
          <w:rFonts w:ascii="Times New Roman"/>
          <w:b w:val="false"/>
          <w:i w:val="false"/>
          <w:color w:val="ff0000"/>
          <w:sz w:val="28"/>
        </w:rPr>
        <w:t>№ 7-39</w:t>
      </w:r>
      <w:r>
        <w:rPr>
          <w:rFonts w:ascii="Times New Roman"/>
          <w:b w:val="false"/>
          <w:i w:val="false"/>
          <w:color w:val="ff0000"/>
          <w:sz w:val="28"/>
        </w:rPr>
        <w:t xml:space="preserve">; 20.10.2016 </w:t>
      </w:r>
      <w:r>
        <w:rPr>
          <w:rFonts w:ascii="Times New Roman"/>
          <w:b w:val="false"/>
          <w:i w:val="false"/>
          <w:color w:val="ff0000"/>
          <w:sz w:val="28"/>
        </w:rPr>
        <w:t>№ 9-49</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9. 2016 жылға арналған облыстық бюджетте республикалық бюджеттен 91 087 781 мың теңге сомасында субвенция түсімдері көзделсін.</w:t>
      </w:r>
      <w:r>
        <w:br/>
      </w:r>
      <w:r>
        <w:rPr>
          <w:rFonts w:ascii="Times New Roman"/>
          <w:b w:val="false"/>
          <w:i w:val="false"/>
          <w:color w:val="000000"/>
          <w:sz w:val="28"/>
        </w:rPr>
        <w:t>
      9-1. Алматы облысы бойынша 3 632 545 мың теңге сомасында мемлекеттік эмиссиялық бағалы қағаздар шығару мақұлдансын, оның ішінде 2016 жылы – 1637 278 мың теңге, 2017 жылы – 1 995 267 мың теңге.</w:t>
      </w:r>
      <w:r>
        <w:br/>
      </w: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Алматы облыстық мәслихатының 15.07.2016 </w:t>
      </w:r>
      <w:r>
        <w:rPr>
          <w:rFonts w:ascii="Times New Roman"/>
          <w:b w:val="false"/>
          <w:i w:val="false"/>
          <w:color w:val="ff0000"/>
          <w:sz w:val="28"/>
        </w:rPr>
        <w:t>№ 7-39</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10. 2016 жылға арналған облыстық бюджетте аудандардың (облыстық маңызы бар қалалардың) бюджеттеріне берілетін ағымдағы нысаналы трансферттердің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орта білім беру ұйымдарын жан басына шаққандағы қаржыландыруды сынақтан өткізуге;</w:t>
      </w:r>
      <w:r>
        <w:br/>
      </w:r>
      <w:r>
        <w:rPr>
          <w:rFonts w:ascii="Times New Roman"/>
          <w:b w:val="false"/>
          <w:i w:val="false"/>
          <w:color w:val="000000"/>
          <w:sz w:val="28"/>
        </w:rPr>
        <w:t>
      </w:t>
      </w:r>
      <w:r>
        <w:rPr>
          <w:rFonts w:ascii="Times New Roman"/>
          <w:b w:val="false"/>
          <w:i w:val="false"/>
          <w:color w:val="000000"/>
          <w:sz w:val="28"/>
        </w:rPr>
        <w:t>бала бақшаларды күрделі жөндеуге;</w:t>
      </w:r>
      <w:r>
        <w:br/>
      </w:r>
      <w:r>
        <w:rPr>
          <w:rFonts w:ascii="Times New Roman"/>
          <w:b w:val="false"/>
          <w:i w:val="false"/>
          <w:color w:val="000000"/>
          <w:sz w:val="28"/>
        </w:rPr>
        <w:t>
      </w:t>
      </w:r>
      <w:r>
        <w:rPr>
          <w:rFonts w:ascii="Times New Roman"/>
          <w:b w:val="false"/>
          <w:i w:val="false"/>
          <w:color w:val="000000"/>
          <w:sz w:val="28"/>
        </w:rPr>
        <w:t xml:space="preserve"> мектептерді күрделі жөндеуге;</w:t>
      </w:r>
      <w:r>
        <w:br/>
      </w:r>
      <w:r>
        <w:rPr>
          <w:rFonts w:ascii="Times New Roman"/>
          <w:b w:val="false"/>
          <w:i w:val="false"/>
          <w:color w:val="000000"/>
          <w:sz w:val="28"/>
        </w:rPr>
        <w:t>
      </w:t>
      </w:r>
      <w:r>
        <w:rPr>
          <w:rFonts w:ascii="Times New Roman"/>
          <w:b w:val="false"/>
          <w:i w:val="false"/>
          <w:color w:val="000000"/>
          <w:sz w:val="28"/>
        </w:rPr>
        <w:t>"Өрлеу" жобасы бойынша келісілген қаржылай көмекті енгізуге;</w:t>
      </w:r>
      <w:r>
        <w:br/>
      </w:r>
      <w:r>
        <w:rPr>
          <w:rFonts w:ascii="Times New Roman"/>
          <w:b w:val="false"/>
          <w:i w:val="false"/>
          <w:color w:val="000000"/>
          <w:sz w:val="28"/>
        </w:rPr>
        <w:t>
      </w:t>
      </w:r>
      <w:r>
        <w:rPr>
          <w:rFonts w:ascii="Times New Roman"/>
          <w:b w:val="false"/>
          <w:i w:val="false"/>
          <w:color w:val="000000"/>
          <w:sz w:val="28"/>
        </w:rPr>
        <w:t>арнаулы әлеуметтік қызметтер көрсету стандарттарын енгізуге;</w:t>
      </w:r>
      <w:r>
        <w:br/>
      </w:r>
      <w:r>
        <w:rPr>
          <w:rFonts w:ascii="Times New Roman"/>
          <w:b w:val="false"/>
          <w:i w:val="false"/>
          <w:color w:val="000000"/>
          <w:sz w:val="28"/>
        </w:rPr>
        <w:t>
      </w:t>
      </w:r>
      <w:r>
        <w:rPr>
          <w:rFonts w:ascii="Times New Roman"/>
          <w:b w:val="false"/>
          <w:i w:val="false"/>
          <w:color w:val="000000"/>
          <w:sz w:val="28"/>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r>
        <w:br/>
      </w:r>
      <w:r>
        <w:rPr>
          <w:rFonts w:ascii="Times New Roman"/>
          <w:b w:val="false"/>
          <w:i w:val="false"/>
          <w:color w:val="000000"/>
          <w:sz w:val="28"/>
        </w:rPr>
        <w:t>
      </w:t>
      </w:r>
      <w:r>
        <w:rPr>
          <w:rFonts w:ascii="Times New Roman"/>
          <w:b w:val="false"/>
          <w:i w:val="false"/>
          <w:color w:val="000000"/>
          <w:sz w:val="28"/>
        </w:rPr>
        <w:t>халыққа тұрғын үй көмегін көрсетуге;</w:t>
      </w:r>
      <w:r>
        <w:br/>
      </w:r>
      <w:r>
        <w:rPr>
          <w:rFonts w:ascii="Times New Roman"/>
          <w:b w:val="false"/>
          <w:i w:val="false"/>
          <w:color w:val="000000"/>
          <w:sz w:val="28"/>
        </w:rPr>
        <w:t>
      </w:t>
      </w:r>
      <w:r>
        <w:rPr>
          <w:rFonts w:ascii="Times New Roman"/>
          <w:b w:val="false"/>
          <w:i w:val="false"/>
          <w:color w:val="000000"/>
          <w:sz w:val="28"/>
        </w:rPr>
        <w:t>облыс әкімі гранттарын төлеуге;</w:t>
      </w:r>
      <w:r>
        <w:br/>
      </w:r>
      <w:r>
        <w:rPr>
          <w:rFonts w:ascii="Times New Roman"/>
          <w:b w:val="false"/>
          <w:i w:val="false"/>
          <w:color w:val="000000"/>
          <w:sz w:val="28"/>
        </w:rPr>
        <w:t>
      </w:t>
      </w:r>
      <w:r>
        <w:rPr>
          <w:rFonts w:ascii="Times New Roman"/>
          <w:b w:val="false"/>
          <w:i w:val="false"/>
          <w:color w:val="000000"/>
          <w:sz w:val="28"/>
        </w:rPr>
        <w:t>атаулы күндерге біржолғы көмекке;</w:t>
      </w:r>
      <w:r>
        <w:br/>
      </w:r>
      <w:r>
        <w:rPr>
          <w:rFonts w:ascii="Times New Roman"/>
          <w:b w:val="false"/>
          <w:i w:val="false"/>
          <w:color w:val="000000"/>
          <w:sz w:val="28"/>
        </w:rPr>
        <w:t>
      </w:t>
      </w:r>
      <w:r>
        <w:rPr>
          <w:rFonts w:ascii="Times New Roman"/>
          <w:b w:val="false"/>
          <w:i w:val="false"/>
          <w:color w:val="000000"/>
          <w:sz w:val="28"/>
        </w:rPr>
        <w:t>туберкулездің белсенді түрімен ауыратын науқастарға әлеуметтік пакет беруге;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көрсету шараларын іске асыруға;</w:t>
      </w:r>
      <w:r>
        <w:br/>
      </w:r>
      <w:r>
        <w:rPr>
          <w:rFonts w:ascii="Times New Roman"/>
          <w:b w:val="false"/>
          <w:i w:val="false"/>
          <w:color w:val="000000"/>
          <w:sz w:val="28"/>
        </w:rPr>
        <w:t>
      </w:t>
      </w:r>
      <w:r>
        <w:rPr>
          <w:rFonts w:ascii="Times New Roman"/>
          <w:b w:val="false"/>
          <w:i w:val="false"/>
          <w:color w:val="000000"/>
          <w:sz w:val="28"/>
        </w:rPr>
        <w:t>эпизоотияға қарсы іс-шараларды жүргізуге;</w:t>
      </w:r>
      <w:r>
        <w:br/>
      </w:r>
      <w:r>
        <w:rPr>
          <w:rFonts w:ascii="Times New Roman"/>
          <w:b w:val="false"/>
          <w:i w:val="false"/>
          <w:color w:val="000000"/>
          <w:sz w:val="28"/>
        </w:rPr>
        <w:t>
      </w:t>
      </w:r>
      <w:r>
        <w:rPr>
          <w:rFonts w:ascii="Times New Roman"/>
          <w:b w:val="false"/>
          <w:i w:val="false"/>
          <w:color w:val="000000"/>
          <w:sz w:val="28"/>
        </w:rPr>
        <w:t>бруцеллезбен ауыратын санитарлық союға жіберілетін ауыл шаруашылығы малдарының (ірі қара және ұсақ малдың) құнын (50 % дейін) өтеуге;</w:t>
      </w:r>
      <w:r>
        <w:br/>
      </w:r>
      <w:r>
        <w:rPr>
          <w:rFonts w:ascii="Times New Roman"/>
          <w:b w:val="false"/>
          <w:i w:val="false"/>
          <w:color w:val="000000"/>
          <w:sz w:val="28"/>
        </w:rPr>
        <w:t>
      </w:t>
      </w:r>
      <w:r>
        <w:rPr>
          <w:rFonts w:ascii="Times New Roman"/>
          <w:b w:val="false"/>
          <w:i w:val="false"/>
          <w:color w:val="000000"/>
          <w:sz w:val="28"/>
        </w:rPr>
        <w:t xml:space="preserve">жерге орналастыру жұмыстарына; </w:t>
      </w:r>
      <w:r>
        <w:br/>
      </w:r>
      <w:r>
        <w:rPr>
          <w:rFonts w:ascii="Times New Roman"/>
          <w:b w:val="false"/>
          <w:i w:val="false"/>
          <w:color w:val="000000"/>
          <w:sz w:val="28"/>
        </w:rPr>
        <w:t>
      мемлекет мұқтажы үшін жер учаскелерін алып қоюға;</w:t>
      </w:r>
      <w:r>
        <w:br/>
      </w:r>
      <w:r>
        <w:rPr>
          <w:rFonts w:ascii="Times New Roman"/>
          <w:b w:val="false"/>
          <w:i w:val="false"/>
          <w:color w:val="000000"/>
          <w:sz w:val="28"/>
        </w:rPr>
        <w:t>
      экономикалық тұрақтылықты қамтамасыз етуге;</w:t>
      </w:r>
      <w:r>
        <w:br/>
      </w:r>
      <w:r>
        <w:rPr>
          <w:rFonts w:ascii="Times New Roman"/>
          <w:b w:val="false"/>
          <w:i w:val="false"/>
          <w:color w:val="000000"/>
          <w:sz w:val="28"/>
        </w:rPr>
        <w:t>
      жергілікті бюджеттердің шығындарын өтеуді қамтамасыз етуге;</w:t>
      </w:r>
      <w:r>
        <w:br/>
      </w:r>
      <w:r>
        <w:rPr>
          <w:rFonts w:ascii="Times New Roman"/>
          <w:b w:val="false"/>
          <w:i w:val="false"/>
          <w:color w:val="000000"/>
          <w:sz w:val="28"/>
        </w:rPr>
        <w:t>
      </w:t>
      </w:r>
      <w:r>
        <w:rPr>
          <w:rFonts w:ascii="Times New Roman"/>
          <w:b w:val="false"/>
          <w:i w:val="false"/>
          <w:color w:val="000000"/>
          <w:sz w:val="28"/>
        </w:rPr>
        <w:t>"Өңірлерді дамыту" бағдарламасы шеңберінде өңірлердің экономикалық дамуына жәрдемдесу жөніндегі шараларды іске асыруға;</w:t>
      </w:r>
      <w:r>
        <w:br/>
      </w:r>
      <w:r>
        <w:rPr>
          <w:rFonts w:ascii="Times New Roman"/>
          <w:b w:val="false"/>
          <w:i w:val="false"/>
          <w:color w:val="000000"/>
          <w:sz w:val="28"/>
        </w:rPr>
        <w:t>
      </w:t>
      </w:r>
      <w:r>
        <w:rPr>
          <w:rFonts w:ascii="Times New Roman"/>
          <w:b w:val="false"/>
          <w:i w:val="false"/>
          <w:color w:val="000000"/>
          <w:sz w:val="28"/>
        </w:rPr>
        <w:t>жергiлiктi бюджеттерден қаржыландырылатын азаматтық қызметшiлерге еңбекақы төлеу жүйесiнiң жаңа моделiне көшуге, сондай-ақ оларға лауазымдық айлықақыларына ерекше еңбек жағдайлары үшiн ай сайынғы үстемеақы төлеуге;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w:t>
      </w:r>
      <w:r>
        <w:br/>
      </w:r>
      <w:r>
        <w:rPr>
          <w:rFonts w:ascii="Times New Roman"/>
          <w:b w:val="false"/>
          <w:i w:val="false"/>
          <w:color w:val="000000"/>
          <w:sz w:val="28"/>
        </w:rPr>
        <w:t>
      </w:t>
      </w:r>
      <w:r>
        <w:rPr>
          <w:rFonts w:ascii="Times New Roman"/>
          <w:b w:val="false"/>
          <w:i w:val="false"/>
          <w:color w:val="000000"/>
          <w:sz w:val="28"/>
        </w:rPr>
        <w:t>әкімшілік мемлекеттік қызметшілердің еңбекақысының деңгейін арттыруға;</w:t>
      </w:r>
      <w:r>
        <w:br/>
      </w:r>
      <w:r>
        <w:rPr>
          <w:rFonts w:ascii="Times New Roman"/>
          <w:b w:val="false"/>
          <w:i w:val="false"/>
          <w:color w:val="000000"/>
          <w:sz w:val="28"/>
        </w:rPr>
        <w:t>
      </w:t>
      </w:r>
      <w:r>
        <w:rPr>
          <w:rFonts w:ascii="Times New Roman"/>
          <w:b w:val="false"/>
          <w:i w:val="false"/>
          <w:color w:val="000000"/>
          <w:sz w:val="28"/>
        </w:rPr>
        <w:t>жергілікті атқарушы органдарың агроөнеркәсіптік кешен бөлімшелерін ұстауға.</w:t>
      </w:r>
      <w:r>
        <w:br/>
      </w:r>
      <w:r>
        <w:rPr>
          <w:rFonts w:ascii="Times New Roman"/>
          <w:b w:val="false"/>
          <w:i w:val="false"/>
          <w:color w:val="000000"/>
          <w:sz w:val="28"/>
        </w:rPr>
        <w:t>
      </w:t>
      </w:r>
      <w:r>
        <w:rPr>
          <w:rFonts w:ascii="Times New Roman"/>
          <w:b w:val="false"/>
          <w:i w:val="false"/>
          <w:color w:val="000000"/>
          <w:sz w:val="28"/>
        </w:rPr>
        <w:t>Көрсетілген трансферттерді аудандардың (облыстық маңызы бар қалалардың) бюджеттеріне бөлу Алматы облысы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Алматы облыстық мәслихатының 16.03.2016 </w:t>
      </w:r>
      <w:r>
        <w:rPr>
          <w:rFonts w:ascii="Times New Roman"/>
          <w:b w:val="false"/>
          <w:i w:val="false"/>
          <w:color w:val="ff0000"/>
          <w:sz w:val="28"/>
        </w:rPr>
        <w:t>N 57-305</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11. 2016 жылға арналған облыстық бюджетте аудандардың (облыстық маңызы бар қалалардың) бюджеттеріне берілетін нысаналы даму трансферттердің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мектепке дейiнгi тәрбие және оқыту объектілерін салуға және реконструкциялауға;</w:t>
      </w:r>
      <w:r>
        <w:br/>
      </w:r>
      <w:r>
        <w:rPr>
          <w:rFonts w:ascii="Times New Roman"/>
          <w:b w:val="false"/>
          <w:i w:val="false"/>
          <w:color w:val="000000"/>
          <w:sz w:val="28"/>
        </w:rPr>
        <w:t>
      </w:t>
      </w:r>
      <w:r>
        <w:rPr>
          <w:rFonts w:ascii="Times New Roman"/>
          <w:b w:val="false"/>
          <w:i w:val="false"/>
          <w:color w:val="000000"/>
          <w:sz w:val="28"/>
        </w:rPr>
        <w:t>бастауыш, негізгі орта және жалпы орта білім беру объектілерін салуға және реконструкциялауға;</w:t>
      </w:r>
      <w:r>
        <w:br/>
      </w:r>
      <w:r>
        <w:rPr>
          <w:rFonts w:ascii="Times New Roman"/>
          <w:b w:val="false"/>
          <w:i w:val="false"/>
          <w:color w:val="000000"/>
          <w:sz w:val="28"/>
        </w:rPr>
        <w:t>
      </w:t>
      </w:r>
      <w:r>
        <w:rPr>
          <w:rFonts w:ascii="Times New Roman"/>
          <w:b w:val="false"/>
          <w:i w:val="false"/>
          <w:color w:val="000000"/>
          <w:sz w:val="28"/>
        </w:rPr>
        <w:t>коммуналдық тұрғын үй қорының тұрғын үйлерін жобалауға және (немесе) салуға, реконструкциялауға;</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және (немесе) жайластыруға;</w:t>
      </w:r>
      <w:r>
        <w:br/>
      </w:r>
      <w:r>
        <w:rPr>
          <w:rFonts w:ascii="Times New Roman"/>
          <w:b w:val="false"/>
          <w:i w:val="false"/>
          <w:color w:val="000000"/>
          <w:sz w:val="28"/>
        </w:rPr>
        <w:t>
      </w:t>
      </w:r>
      <w:r>
        <w:rPr>
          <w:rFonts w:ascii="Times New Roman"/>
          <w:b w:val="false"/>
          <w:i w:val="false"/>
          <w:color w:val="000000"/>
          <w:sz w:val="28"/>
        </w:rPr>
        <w:t>коммуналдық шаруашылықты дамытуға;</w:t>
      </w:r>
      <w:r>
        <w:br/>
      </w:r>
      <w:r>
        <w:rPr>
          <w:rFonts w:ascii="Times New Roman"/>
          <w:b w:val="false"/>
          <w:i w:val="false"/>
          <w:color w:val="000000"/>
          <w:sz w:val="28"/>
        </w:rPr>
        <w:t>
      </w:t>
      </w:r>
      <w:r>
        <w:rPr>
          <w:rFonts w:ascii="Times New Roman"/>
          <w:b w:val="false"/>
          <w:i w:val="false"/>
          <w:color w:val="000000"/>
          <w:sz w:val="28"/>
        </w:rPr>
        <w:t>сумен жабдықтау және су бұру жүйелерін дамытуға;</w:t>
      </w:r>
      <w:r>
        <w:br/>
      </w:r>
      <w:r>
        <w:rPr>
          <w:rFonts w:ascii="Times New Roman"/>
          <w:b w:val="false"/>
          <w:i w:val="false"/>
          <w:color w:val="000000"/>
          <w:sz w:val="28"/>
        </w:rPr>
        <w:t>
      </w:t>
      </w:r>
      <w:r>
        <w:rPr>
          <w:rFonts w:ascii="Times New Roman"/>
          <w:b w:val="false"/>
          <w:i w:val="false"/>
          <w:color w:val="000000"/>
          <w:sz w:val="28"/>
        </w:rPr>
        <w:t>ауылдық елді мекендерді сумен жабдықтау және су бұру жүйелерін дамытуға.</w:t>
      </w:r>
      <w:r>
        <w:br/>
      </w:r>
      <w:r>
        <w:rPr>
          <w:rFonts w:ascii="Times New Roman"/>
          <w:b w:val="false"/>
          <w:i w:val="false"/>
          <w:color w:val="000000"/>
          <w:sz w:val="28"/>
        </w:rPr>
        <w:t>
      </w:t>
      </w:r>
      <w:r>
        <w:rPr>
          <w:rFonts w:ascii="Times New Roman"/>
          <w:b w:val="false"/>
          <w:i w:val="false"/>
          <w:color w:val="000000"/>
          <w:sz w:val="28"/>
        </w:rPr>
        <w:t>Көрсетілген трансферттерді аудандардың (облыстық маңызы бар қалалардың) бюджеттеріне бөлу Алматы облысы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2016 жылға арналған облыстық бюджетте аудандардың (облыстық маңызы бар қалалардың) бюджеттеріне кредиттер көзделгені ескерілсін, оның ішінде:</w:t>
      </w:r>
      <w:r>
        <w:br/>
      </w:r>
      <w:r>
        <w:rPr>
          <w:rFonts w:ascii="Times New Roman"/>
          <w:b w:val="false"/>
          <w:i w:val="false"/>
          <w:color w:val="000000"/>
          <w:sz w:val="28"/>
        </w:rPr>
        <w:t>
      мамандарды әлеуметтік қолдау шараларын іске асыруға;</w:t>
      </w:r>
      <w:r>
        <w:br/>
      </w:r>
      <w:r>
        <w:rPr>
          <w:rFonts w:ascii="Times New Roman"/>
          <w:b w:val="false"/>
          <w:i w:val="false"/>
          <w:color w:val="000000"/>
          <w:sz w:val="28"/>
        </w:rPr>
        <w:t>
      ішкі қарыздар есебінен тұрғын үй жобалауға және (немесе) салуға;</w:t>
      </w:r>
      <w:r>
        <w:br/>
      </w:r>
      <w:r>
        <w:rPr>
          <w:rFonts w:ascii="Times New Roman"/>
          <w:b w:val="false"/>
          <w:i w:val="false"/>
          <w:color w:val="000000"/>
          <w:sz w:val="28"/>
        </w:rPr>
        <w:t>
      жылу, сумен жабдықтау және су бұру жүйелерін реконструкция және құрылыс үшін.</w:t>
      </w:r>
      <w:r>
        <w:br/>
      </w:r>
      <w:r>
        <w:rPr>
          <w:rFonts w:ascii="Times New Roman"/>
          <w:b w:val="false"/>
          <w:i w:val="false"/>
          <w:color w:val="000000"/>
          <w:sz w:val="28"/>
        </w:rPr>
        <w:t xml:space="preserve">
      Көрсетілген кредиттерді аудандардың (облыстық маңызы бар қалалардың) бюджеттеріне бөлу Алматы облысы әкімдігінің қаулысы негізінде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Алматы облыстық мәслихатының 15.07.2016 </w:t>
      </w:r>
      <w:r>
        <w:rPr>
          <w:rFonts w:ascii="Times New Roman"/>
          <w:b w:val="false"/>
          <w:i w:val="false"/>
          <w:color w:val="ff0000"/>
          <w:sz w:val="28"/>
        </w:rPr>
        <w:t>№ 7-39</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13. 2016 жылға арналған облыстық бюджетте қоршаған ортаны қорғау және объектілерді дамыту жөніндегі шараларды өткізуге 311 904 мың теңге сомасында көзделсін.</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Алматы облыстық мәслихатының 15.07.2016 </w:t>
      </w:r>
      <w:r>
        <w:rPr>
          <w:rFonts w:ascii="Times New Roman"/>
          <w:b w:val="false"/>
          <w:i w:val="false"/>
          <w:color w:val="ff0000"/>
          <w:sz w:val="28"/>
        </w:rPr>
        <w:t>№ 7-39</w:t>
      </w:r>
      <w:r>
        <w:rPr>
          <w:rFonts w:ascii="Times New Roman"/>
          <w:b w:val="false"/>
          <w:i w:val="false"/>
          <w:color w:val="ff0000"/>
          <w:sz w:val="28"/>
        </w:rPr>
        <w:t xml:space="preserve">; 20.10.2016 </w:t>
      </w:r>
      <w:r>
        <w:rPr>
          <w:rFonts w:ascii="Times New Roman"/>
          <w:b w:val="false"/>
          <w:i w:val="false"/>
          <w:color w:val="ff0000"/>
          <w:sz w:val="28"/>
        </w:rPr>
        <w:t>№ 9-49</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14. 2016 жылға арналған облыстық бюджетте автомобиль жолдарының жұмыс істеуін қамтамасыз етуге және көлік инфрақұрылымын дамытуға 15 127 990 мың теңге сомасында көзделсін.</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Алматы облыстық мәслихатының 27.01.2016 </w:t>
      </w:r>
      <w:r>
        <w:rPr>
          <w:rFonts w:ascii="Times New Roman"/>
          <w:b w:val="false"/>
          <w:i w:val="false"/>
          <w:color w:val="ff0000"/>
          <w:sz w:val="28"/>
        </w:rPr>
        <w:t>N 54-298</w:t>
      </w:r>
      <w:r>
        <w:rPr>
          <w:rFonts w:ascii="Times New Roman"/>
          <w:b w:val="false"/>
          <w:i w:val="false"/>
          <w:color w:val="ff0000"/>
          <w:sz w:val="28"/>
        </w:rPr>
        <w:t xml:space="preserve">; 16.03.2016 </w:t>
      </w:r>
      <w:r>
        <w:rPr>
          <w:rFonts w:ascii="Times New Roman"/>
          <w:b w:val="false"/>
          <w:i w:val="false"/>
          <w:color w:val="ff0000"/>
          <w:sz w:val="28"/>
        </w:rPr>
        <w:t>N 57-305</w:t>
      </w:r>
      <w:r>
        <w:rPr>
          <w:rFonts w:ascii="Times New Roman"/>
          <w:b w:val="false"/>
          <w:i w:val="false"/>
          <w:color w:val="ff0000"/>
          <w:sz w:val="28"/>
        </w:rPr>
        <w:t xml:space="preserve">; 12.05.2016 </w:t>
      </w:r>
      <w:r>
        <w:rPr>
          <w:rFonts w:ascii="Times New Roman"/>
          <w:b w:val="false"/>
          <w:i w:val="false"/>
          <w:color w:val="ff0000"/>
          <w:sz w:val="28"/>
        </w:rPr>
        <w:t>№ 2-15</w:t>
      </w:r>
      <w:r>
        <w:rPr>
          <w:rFonts w:ascii="Times New Roman"/>
          <w:b w:val="false"/>
          <w:i w:val="false"/>
          <w:color w:val="ff0000"/>
          <w:sz w:val="28"/>
        </w:rPr>
        <w:t xml:space="preserve">; 15.07.2016 </w:t>
      </w:r>
      <w:r>
        <w:rPr>
          <w:rFonts w:ascii="Times New Roman"/>
          <w:b w:val="false"/>
          <w:i w:val="false"/>
          <w:color w:val="ff0000"/>
          <w:sz w:val="28"/>
        </w:rPr>
        <w:t>№ 7-39</w:t>
      </w:r>
      <w:r>
        <w:rPr>
          <w:rFonts w:ascii="Times New Roman"/>
          <w:b w:val="false"/>
          <w:i w:val="false"/>
          <w:color w:val="ff0000"/>
          <w:sz w:val="28"/>
        </w:rPr>
        <w:t xml:space="preserve">; 20.10.2016 </w:t>
      </w:r>
      <w:r>
        <w:rPr>
          <w:rFonts w:ascii="Times New Roman"/>
          <w:b w:val="false"/>
          <w:i w:val="false"/>
          <w:color w:val="ff0000"/>
          <w:sz w:val="28"/>
        </w:rPr>
        <w:t>№ 9-49</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15. Алматы облысы әкімдігінің 2016 жылға арналған резервi 688 839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Алматы облыстық мәслихатының 15.07.2016 </w:t>
      </w:r>
      <w:r>
        <w:rPr>
          <w:rFonts w:ascii="Times New Roman"/>
          <w:b w:val="false"/>
          <w:i w:val="false"/>
          <w:color w:val="ff0000"/>
          <w:sz w:val="28"/>
        </w:rPr>
        <w:t>№ 7-39</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16. 2016 жылға арналған облыстық бюджетті атқару процесінде секвестрлеуге жатпайтын облыстық бюджеттік бағдарламалардың (кіші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2016 жылға арналған аудандардың (облыстық маңызы бар қалалардың) бюджеттерін атқару процесінде </w:t>
      </w:r>
      <w:r>
        <w:rPr>
          <w:rFonts w:ascii="Times New Roman"/>
          <w:b w:val="false"/>
          <w:i w:val="false"/>
          <w:color w:val="000000"/>
          <w:sz w:val="28"/>
        </w:rPr>
        <w:t>5-қосымшаға</w:t>
      </w:r>
      <w:r>
        <w:rPr>
          <w:rFonts w:ascii="Times New Roman"/>
          <w:b w:val="false"/>
          <w:i w:val="false"/>
          <w:color w:val="000000"/>
          <w:sz w:val="28"/>
        </w:rPr>
        <w:t xml:space="preserve"> сәйкес жергілікті бюджеттік бағдарламалар секвестрлеуге жатпайтын деп белгіленсін. </w:t>
      </w:r>
      <w:r>
        <w:br/>
      </w:r>
      <w:r>
        <w:rPr>
          <w:rFonts w:ascii="Times New Roman"/>
          <w:b w:val="false"/>
          <w:i w:val="false"/>
          <w:color w:val="000000"/>
          <w:sz w:val="28"/>
        </w:rPr>
        <w:t>
      </w:t>
      </w:r>
      <w:r>
        <w:rPr>
          <w:rFonts w:ascii="Times New Roman"/>
          <w:b w:val="false"/>
          <w:i w:val="false"/>
          <w:color w:val="000000"/>
          <w:sz w:val="28"/>
        </w:rPr>
        <w:t>17. Аудан мен қала әкімдері облыс бюджетінің салықтар мен төлемдер бойынша болжамды көрсеткіштерінің толық және сапалы орындалуын, шаруашылық жүргізуші субъектілердің барлық деңгейдегі бюджетке берешегін азайтуды және қосымша кіріс көздерін табуды қамтамасыз етсін.</w:t>
      </w:r>
      <w:r>
        <w:br/>
      </w:r>
      <w:r>
        <w:rPr>
          <w:rFonts w:ascii="Times New Roman"/>
          <w:b w:val="false"/>
          <w:i w:val="false"/>
          <w:color w:val="000000"/>
          <w:sz w:val="28"/>
        </w:rPr>
        <w:t>
      </w:t>
      </w:r>
      <w:r>
        <w:rPr>
          <w:rFonts w:ascii="Times New Roman"/>
          <w:b w:val="false"/>
          <w:i w:val="false"/>
          <w:color w:val="000000"/>
          <w:sz w:val="28"/>
        </w:rPr>
        <w:t>18. "Алматы облысының экономика және бюджеттік жоспарлау басқармасы" мемлекеттік мекемесінің басшысына (келісім бойынша Сатыбалдина Н.Т.)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облыстық мәслихатының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19. Осы шешімнің орындалуын бақылау облыстық мәслихаттың "Бюджет, тарифтік саясат және заңдылықтың сақталуын қамтамасыз ету мәселелері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20. Осы шешім 2016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Алматы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Жапарқұл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Алматы облыстық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Келемсеиіт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14 желтоқсандағы "Алматы облысының 2016-2018 жылдарға арналған облыстық бюджеті туралы" № 51-287 шешімімен бекітілген 1- қосымша</w:t>
            </w:r>
          </w:p>
        </w:tc>
      </w:tr>
    </w:tbl>
    <w:bookmarkStart w:name="z118" w:id="0"/>
    <w:p>
      <w:pPr>
        <w:spacing w:after="0"/>
        <w:ind w:left="0"/>
        <w:jc w:val="left"/>
      </w:pPr>
      <w:r>
        <w:rPr>
          <w:rFonts w:ascii="Times New Roman"/>
          <w:b/>
          <w:i w:val="false"/>
          <w:color w:val="000000"/>
        </w:rPr>
        <w:t xml:space="preserve"> Алматы облысының 2016 жылға арналған облыстық бюджеті</w:t>
      </w:r>
    </w:p>
    <w:bookmarkEnd w:id="0"/>
    <w:p>
      <w:pPr>
        <w:spacing w:after="0"/>
        <w:ind w:left="0"/>
        <w:jc w:val="left"/>
      </w:pPr>
      <w:r>
        <w:rPr>
          <w:rFonts w:ascii="Times New Roman"/>
          <w:b w:val="false"/>
          <w:i w:val="false"/>
          <w:color w:val="ff0000"/>
          <w:sz w:val="28"/>
        </w:rPr>
        <w:t xml:space="preserve">      Ескерту. 1-қосымша жаңа редакцияда - Алматы облыстық мәслихатының 20.10.2016 </w:t>
      </w:r>
      <w:r>
        <w:rPr>
          <w:rFonts w:ascii="Times New Roman"/>
          <w:b w:val="false"/>
          <w:i w:val="false"/>
          <w:color w:val="ff0000"/>
          <w:sz w:val="28"/>
        </w:rPr>
        <w:t>№ 9-49</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5"/>
        <w:gridCol w:w="37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340 499 214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32 832 922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16 481 451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16 481 451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14 908 901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14 908 901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1 442 570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1 442 570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2 733 261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154 119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34 000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6 730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113 389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2 386 401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2 386 401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192 741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192 741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12 430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12 430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12 430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304 920 601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66 703 992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66 703 992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238 216 609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238 216 609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365"/>
        <w:gridCol w:w="887"/>
        <w:gridCol w:w="887"/>
        <w:gridCol w:w="6818"/>
        <w:gridCol w:w="27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336 851 903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5 845 833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3 681 319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65 231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64 306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3 335 563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2 094 234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394 901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695 476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129 716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280 525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280 525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319 974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283 825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127 355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сатып алу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мемлекеттік сатып алуды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1 732 543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1 732 543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222 836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1 505 303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111 997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111 997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71 052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1 001 851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61 094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61 094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940 757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891 257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608 101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283 156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10 412 119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10 382 546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10 246 479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6 809 537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3 333 838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90 403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136 067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136 067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73 091 230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9 544 079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8 021 473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8 021 473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1 522 606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1 522 606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33 350 481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2 628 086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1 227 661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1 185 150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108 128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29 522 191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29 493 712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1 200 204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677 001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523 203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8 916 277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442 615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442 615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8 473 662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8 473 662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21 235 015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21 235 015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30 435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178 477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204 340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377 401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208 984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493 572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19 580 443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68 774 203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5 062 691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1 383 388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987 019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256 545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138 834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3 679 303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3 679 303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16 243 748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16 243 748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6 377 594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475 414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602 486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192 474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921 863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996 185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3 840 404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153 580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2 683 748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41 674 570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41 674 570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2 283 780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285 914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38 348 682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756 194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779 697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779 697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740 236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5 013 497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4 781 835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87 075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594 213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220 324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3 871 223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231 662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231 662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5 207 974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3 363 508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2 708 466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608 337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1 367 229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215 378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436 176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81 346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655 042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582 700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72 342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347 074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347 074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347 074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1 497 392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1 389 810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106 758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27 223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285 572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61 835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840 131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64 569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64 569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21 376 054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10 571 442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293 746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265 029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28 717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573 862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573 862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9 496 457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2 710 308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6 786 149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183 058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169 933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10 804 612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3 039 046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2 744 271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294 775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7 765 566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117 270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4 137 501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908 505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2 234 023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355 947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8 849 463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1 953 292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538 749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538 749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1 414 543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366 181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418 397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629 965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4 115 115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116 392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102 594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3 998 723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118 226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3 781 572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1 413 859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941 211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941 211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145 555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327 093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89 144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237 949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237 336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237 336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201 449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1 129 861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301 573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184 860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10 333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371 995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312 945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456 293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410 353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5 747 076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630 489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630 489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630 489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5 116 587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5 116 587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5 116 587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32 158 412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29 120 886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26 219 691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120 560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469 741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444 978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393 830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3 598 771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79 438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305 351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806 706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228 035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1 366 687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2 853 173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14 734 028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393 894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293 418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762 609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762 609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2 138 586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2 039 501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1 214 315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352 703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321 419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861 612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861 612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1 003 019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1 003 019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1 003 019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416 965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400 017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311 904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230 727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178 521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116 174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146 876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1 704 301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1 704 301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104 953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79 831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1 538 979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81 279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1 457 700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60 369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60 369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18 511 555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14 218 306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 мұқтажы үшін жер учаскелерін алуға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14 212 245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4 050 701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5 546 739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3 226 977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1 344 144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көлiгi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302 179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302 179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302 179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3 991 070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3 991 070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59 365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65 630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314 588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1 792 765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1 756 556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38 195 493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6 330 428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6 295 676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2 403 352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3 614 823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31 865 065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270 374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270 374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30 120 857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688 839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1 300 789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23 792 664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4 338 565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283 921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283 921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244 534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185 392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865 008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865 008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45 973 837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45 973 837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45 973 837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45 883 855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12 345 814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14 476 071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5 833 000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5 833 000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5 833 000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5 833 000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6 220 258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6 220 258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2 215 949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1 637 278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облысында үлескерлердің қатысуымен салынып жатқан тұрғын үй кешенін салуға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578 671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4 004 309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4 004 309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909 909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909 909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909 909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909 909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1 512 904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1 512 904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1 512 904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212 904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576"/>
        <w:gridCol w:w="921"/>
        <w:gridCol w:w="3349"/>
        <w:gridCol w:w="55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2 130 257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2 130 257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2 130 257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1 985 958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берiлген пайдаланылмаған бюджеттiк кредиттердi қайтару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144 299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688"/>
        <w:gridCol w:w="1671"/>
        <w:gridCol w:w="1671"/>
        <w:gridCol w:w="2959"/>
        <w:gridCol w:w="41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 мың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6 104 321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6 104 321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6 104 321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6 104 321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2 844 661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2 844 661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205 660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205 660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3 000 000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315"/>
        <w:gridCol w:w="1315"/>
        <w:gridCol w:w="1315"/>
        <w:gridCol w:w="4254"/>
        <w:gridCol w:w="27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332"/>
        <w:gridCol w:w="778"/>
        <w:gridCol w:w="3810"/>
        <w:gridCol w:w="5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5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-14 802 824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14 802 824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12 597 400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12 597 400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эмиссиялық бағалы қағаздар</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1 637 278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10 960 122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қалдықтарының қозғалысы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3 846 321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3 846 321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3 846 321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735"/>
        <w:gridCol w:w="1786"/>
        <w:gridCol w:w="1786"/>
        <w:gridCol w:w="2317"/>
        <w:gridCol w:w="44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1 640 897</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1 640 897</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1 640 897</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1 640 897</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1 496 598</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144 299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14 желтоқсандағы "Алматы облысының 2016-2018 жылдарға арналған облыстық бюджеті туралы" № 51-287 шешімімен бекітілген 2- қосымша</w:t>
            </w:r>
          </w:p>
        </w:tc>
      </w:tr>
    </w:tbl>
    <w:bookmarkStart w:name="z562" w:id="1"/>
    <w:p>
      <w:pPr>
        <w:spacing w:after="0"/>
        <w:ind w:left="0"/>
        <w:jc w:val="left"/>
      </w:pPr>
      <w:r>
        <w:rPr>
          <w:rFonts w:ascii="Times New Roman"/>
          <w:b/>
          <w:i w:val="false"/>
          <w:color w:val="000000"/>
        </w:rPr>
        <w:t xml:space="preserve"> Алматы облысының 2017 жылға арналған облыстық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5"/>
        <w:gridCol w:w="37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278 075 982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46 067 225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24 219 013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24 219 013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20 239 242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20 239 242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1 608 970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1 608 970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223 126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22 500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176 626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176 626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231 765 631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62 567 260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62 567 260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169 198 371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169 198 371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365"/>
        <w:gridCol w:w="887"/>
        <w:gridCol w:w="887"/>
        <w:gridCol w:w="6818"/>
        <w:gridCol w:w="27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274 778 393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4 300 772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2 195 234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64 702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64 702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1 908 951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1 740 107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15 901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5 392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22 723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124 828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221 581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221 581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184 008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146 041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127 784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7 257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сатып алу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37 967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мемлекеттік сатып алуды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37 967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1 815 688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1 815 688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226 384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4 066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1 585 238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105 842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105 842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44 160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61 682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152 359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83 892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83 892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27 080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56 812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68 467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68 467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68 467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7 815 675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7 786 102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6 986 102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6 887 636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87 251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6 215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55 175 687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8 073 132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8 073 132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8 073 132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10 272 464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2 480 309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1 249 132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1 175 443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ұйымдарының 10-11 сыныптарында жан басына шаққандағы қаржыландыруды сынамалауға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55 734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6 638 460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6 638 460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1 153 695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627 882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525 813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8 984 770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436 496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436 496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8 548 274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8 548 274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48 554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48 554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48 554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27 796 767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27 796 767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111 018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38 584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58 849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137 143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364 730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1 736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210 187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8 000 000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18 874 520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65 452 764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2 277 767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1 434 614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1 041 127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253 663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138 834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843 153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843 153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15 550 493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15 550 493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6 876 534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495 099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471 346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142 123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999 557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826 210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2 893 046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164 047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2 682 531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41 936 487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41 936 487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2 337 365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285 914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38 567 504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745 704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851 324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851 324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805 399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45 925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4 836 693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4 836 693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91 714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651 196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280 836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3 807 947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5 330 640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3 354 497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2 659 943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601 344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1 353 138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160 567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482 588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62 306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694 554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623 372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71 182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355 664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355 664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355 664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1 620 479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1 507 881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109 600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3 232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20 770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36 755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4 785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313 709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61 875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957 155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38 298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38 298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7 727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7 727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66 573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66 573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17 287 542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9 510 307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9 497 182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3 198 502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6 298 680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13 125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13 125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7 777 235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992 019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747 440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244 579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6 785 216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120 508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2 391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5 226 524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661 803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772 788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9 963 609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2 352 736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1 300 000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1 300 000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1 052 736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292 185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289 478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471 073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4 711 661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1 490 000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1 190 000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3 221 661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48 557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133 226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3 039 878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1 115 308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711 104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711 104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128 319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50 024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78 295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275 885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71 450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204 435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206 073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206 073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33 926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172 147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1 577 831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112 773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112 773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1 058 143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58 143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1 000 000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406 915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55 793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351 122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21 798 718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19 980 554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17 912 766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116 508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469 741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669 820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2 479 451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шаруашылы?ы малын соятын алаңдарды, пестицидтердi, улы химикаттарды және олардың ыдыстарын арнайы сақтау орындарын (көмiндiлердi) ұстау және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12 462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91 625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189 983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31 185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634 660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857 754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11 959 220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2 067 788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51 464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77 028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1 939 042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39 570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39 570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39 570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1 353 128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1 353 128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1 353 128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131 438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131 438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84 605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46 833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117 553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63 663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63 663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53 890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53 890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176 475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176 475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29 599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146 876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190 290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190 290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84 647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84 647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39 999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39 999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65 644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65 644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10 064 239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9 410 745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9 410 745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2 324 929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4 662 026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2 303 790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653 494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653 494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63 127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590 185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31 432 095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6 583 811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6 583 811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1 606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6 582 205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24 848 284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256 915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256 915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24 436 339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787 276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1 300 789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22 348 274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155 030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139 372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15 658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45 814 003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45 814 003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45 814 003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45 783 855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30 148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2 799 866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3 112 314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1 674 000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1 674 000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1 674 000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1 674 000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888 314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888 314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888 314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888 314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964"/>
        <w:gridCol w:w="1147"/>
        <w:gridCol w:w="2381"/>
        <w:gridCol w:w="5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312 448</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312 448</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312 448</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312 448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688"/>
        <w:gridCol w:w="1671"/>
        <w:gridCol w:w="1671"/>
        <w:gridCol w:w="2959"/>
        <w:gridCol w:w="41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399"/>
        <w:gridCol w:w="1399"/>
        <w:gridCol w:w="1399"/>
        <w:gridCol w:w="4523"/>
        <w:gridCol w:w="21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855"/>
        <w:gridCol w:w="855"/>
        <w:gridCol w:w="4187"/>
        <w:gridCol w:w="55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-2 802 277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2 802 277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3 112 314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3 112 314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3 112 314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786"/>
        <w:gridCol w:w="1908"/>
        <w:gridCol w:w="1908"/>
        <w:gridCol w:w="2476"/>
        <w:gridCol w:w="38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310 037</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310 037</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310 037</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310 037</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310 037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14 желтоқсандағы "Алматы облысының 2016-2018 жылдарға арналған облыстық бюджеті туралы" № 51-287 шешімімен бекітілген 3- қосымша</w:t>
            </w:r>
          </w:p>
        </w:tc>
      </w:tr>
    </w:tbl>
    <w:bookmarkStart w:name="z942" w:id="2"/>
    <w:p>
      <w:pPr>
        <w:spacing w:after="0"/>
        <w:ind w:left="0"/>
        <w:jc w:val="left"/>
      </w:pPr>
      <w:r>
        <w:rPr>
          <w:rFonts w:ascii="Times New Roman"/>
          <w:b/>
          <w:i w:val="false"/>
          <w:color w:val="000000"/>
        </w:rPr>
        <w:t xml:space="preserve"> Алматы облысының 2018 жылға арналған облыстық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5"/>
        <w:gridCol w:w="37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289 754 091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49 275 407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25 911 393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25 911 393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21 653 186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21 653 186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1 710 828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1 710 828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327 474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24 000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277 874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277 874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240 131 210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64 567 260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64 567 260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175 563 950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175 563 950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365"/>
        <w:gridCol w:w="887"/>
        <w:gridCol w:w="887"/>
        <w:gridCol w:w="6818"/>
        <w:gridCol w:w="27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283 756 502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4 382 278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2 221 269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67 163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67 163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1 927 175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1 752 804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17 014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6 255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24 313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126 789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226 931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226 931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190 130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151 173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132 916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7 257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сатып алу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38 957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мемлекеттік сатып алуды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38 957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1 860 517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1 860 517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235 467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4 351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1 620 699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110 362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110 362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46 139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64 223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158 232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89 765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89 765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28 976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60 789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68 467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68 467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68 467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8 042 435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8 012 862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7 032 862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6 930 757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90 890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6 215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58 861 646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8 379 025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8 129 025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8 129 025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12 678 887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2 521 132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1 275 883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1 189 481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ұйымдарының 10-11 сыныптарында жан басына шаққандағы қаржыландыруды сынамалауға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55 768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8 977 861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8 977 861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1 179 894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633 743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546 151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9 154 106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451 129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451 129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8 702 977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8 702 977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51 953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51 953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51 953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28 597 675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28 597 675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113 900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39 230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62 968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145 397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367 898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1 858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211 475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8 000 000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19 654 949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69 672 823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3 299 745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1 499 745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1 101 893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258 028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138 834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1 800 000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1 800 000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16 191 438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16 191 438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7 090 126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523 739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548 729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153 459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1 186 885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921 208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2 923 071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175 074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2 669 147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42 552 290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42 552 290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2 500 980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285 914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38 969 454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795 942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868 257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868 257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821 459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46 798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6 761 093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6 761 093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93 691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658 330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296 125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5 707 947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10 560 976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8 526 238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7 808 507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622 360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1 397 778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163 769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492 447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5 132 153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717 731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644 891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72 840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372 130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372 130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372 130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1 662 608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1 544 647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111 414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3 458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21 400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40 348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4 963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335 533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42 507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985 024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40 979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40 979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8 266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8 266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68 716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68 716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16 666 323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7 377 339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7 364 214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1 695 210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5 669 004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13 125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13 125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9 288 984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224 440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224 440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9 064 544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123 471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2 559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6 961 361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1 203 163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772 788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12 482 476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1 076 707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1 076 707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308 004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294 610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474 093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6 464 654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3 200 000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3 200 000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3 264 654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50 228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133 226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3 080 100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1 128 865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711 104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711 104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137 547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53 503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80 519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3 525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280 214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72 674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207 540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217 843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217 843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34 630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183 213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3 594 407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113 874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113 874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3 059 494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59 494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3 000 000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421 039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56 650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364 389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22 198 784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20 355 818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18 286 439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116 677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469 741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716 707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428 000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2 653 013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шаруашылы?ы малын соятын алаңдарды, пестицидтердi, улы химикаттарды және олардың ыдыстарын арнайы сақтау орындарын (көмiндiлердi) ұстау және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13 335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98 039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203 282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31 185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679 086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917 797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11 959 220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2 069 379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52 126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77 028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1 939 943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41 450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41 450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41 450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1 372 499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1 372 499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1 372 499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133 321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133 321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86 488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46 833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119 221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65 018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65 018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54 203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54 203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176 475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176 475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29 599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146 876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163 233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163 233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86 755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86 755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41 153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41 153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35 325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35 325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4 951 713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4 186 674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4 186 674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1 682 884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2 303 790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765 039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765 039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64 844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700 000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29 926 739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5 001 718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5 001 718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1 718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24 925 021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271 569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271 569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24 492 652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843 589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1 300 789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22 348 274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160 800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145 142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15 658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45 688 844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45 688 844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45 688 844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45 658 696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30 148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3 003 171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3 312 436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1 797 000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1 797 000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1 797 000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1 797 000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594 010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594 010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594 010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594 010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921 426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921 426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921 426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921 426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964"/>
        <w:gridCol w:w="1147"/>
        <w:gridCol w:w="2381"/>
        <w:gridCol w:w="5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309 265</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309 265</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309 265</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309 265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688"/>
        <w:gridCol w:w="1671"/>
        <w:gridCol w:w="1671"/>
        <w:gridCol w:w="2959"/>
        <w:gridCol w:w="41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399"/>
        <w:gridCol w:w="1399"/>
        <w:gridCol w:w="1399"/>
        <w:gridCol w:w="4523"/>
        <w:gridCol w:w="21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855"/>
        <w:gridCol w:w="855"/>
        <w:gridCol w:w="4187"/>
        <w:gridCol w:w="55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-3 005 582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3 005 582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3 312 436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3 312 436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3 312 436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786"/>
        <w:gridCol w:w="1908"/>
        <w:gridCol w:w="1908"/>
        <w:gridCol w:w="2476"/>
        <w:gridCol w:w="38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306 854</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306 854</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306 854</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306 854</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306 854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14 желтоқсандағы "Алматы облысының 2016-2018 жылдарға арналған облыстық бюджеті туралы" № 51-287 шешімімен бекітілген 4- қосымша</w:t>
            </w:r>
          </w:p>
        </w:tc>
      </w:tr>
    </w:tbl>
    <w:bookmarkStart w:name="z1322" w:id="3"/>
    <w:p>
      <w:pPr>
        <w:spacing w:after="0"/>
        <w:ind w:left="0"/>
        <w:jc w:val="left"/>
      </w:pPr>
      <w:r>
        <w:rPr>
          <w:rFonts w:ascii="Times New Roman"/>
          <w:b/>
          <w:i w:val="false"/>
          <w:color w:val="000000"/>
        </w:rPr>
        <w:t xml:space="preserve"> 2016 жылға арналған облыстық бюджетті атқару процесінде секвестрлеуге жатпайтын облыстық бюджеттік бағдарламалардың (кіші бағдарламалардың)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білім беру бағдарламалары бойынша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күтіп-ұстау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14 желтоқсандағы "Алматы облысының 2016-2018 жылдарға арналған облыстық бюджеті туралы" № 51-287 шешімімен бекітілген 5- қосымша</w:t>
            </w:r>
          </w:p>
        </w:tc>
      </w:tr>
    </w:tbl>
    <w:bookmarkStart w:name="z1350" w:id="4"/>
    <w:p>
      <w:pPr>
        <w:spacing w:after="0"/>
        <w:ind w:left="0"/>
        <w:jc w:val="left"/>
      </w:pPr>
      <w:r>
        <w:rPr>
          <w:rFonts w:ascii="Times New Roman"/>
          <w:b/>
          <w:i w:val="false"/>
          <w:color w:val="000000"/>
        </w:rPr>
        <w:t xml:space="preserve"> 2016 жылға арналған аудандардың (облыстық маңызы бар қалалардың) бюджеттерін атқару процесінде секвестрлеуге жатпайтын жергілікті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білім беру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