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dced" w14:textId="be1d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көлігі саласында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22 қазандағы № 464 қаулысы. Алматы облысы Әділет департаментінде 2015 жылы 25 қарашада № 3580 болып тіркелді. Күші жойылды - Алматы облысы әкімдігінің 2018 жылғы 29 наурыздағы № 135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29.03.2018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саласында мемлекеттік көрсетілетін қызметтер стандарттарын бекіту туралы" 2015 жылғы 30 сәуірдегі № 557 Қазақстан Республикасы Инвестициялар және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"Жолаушыларды облысаралық қалааралық, ауданаралық (облысішілік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"Халықаралық техникалық байқау сертификатын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 әкімдігінің 2014 жылғы 18 тамыздағы "Автомобиль көлігі саласындағы мемлекеттік көрсетілетін қызметтер регламенттерін бекіту туралы" (нормативтік құқықтық актілерді мемлекеттік тіркеу Тізілімінде № 2859 болып тіркелген, 2014 жылдың 21 қазанында № 118 (17962) "Жетісу" және 2014 жылдың 21 қазанында № 118 (16911) "Огни Алатау" газеттерінде жарияланған) № 319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"Алматы облысының жолаушы көлігі және автомобиль жолдары басқармасы"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Ғалымжан Райылұлы Әбдірайымовқа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"22" қазандағы № 464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14.07.2016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Start w:name="z5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5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5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мемлекеттік көрсетілетін қызмет (бұдан әрі - мемлекеттік көрсетілетін қызмет) "Алматы облысының жолаушы көлігі және автомобиль жолдары басқармасы" мемлекеттік мекемесімен (бұдан әрі - көрсетілетін қызметті беруші) жеке және заңды тұлғаларға (бұдан әрі - көрсетілетін қызметті алушы) ақылы негізде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электрондық (ішінара автоматтандырылған) және (немесе)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</w:t>
      </w:r>
      <w:r>
        <w:rPr>
          <w:rFonts w:ascii="Times New Roman"/>
          <w:b w:val="false"/>
          <w:i w:val="false"/>
          <w:color w:val="000000"/>
          <w:sz w:val="28"/>
        </w:rPr>
        <w:t>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лицензия.</w:t>
      </w:r>
    </w:p>
    <w:bookmarkEnd w:id="3"/>
    <w:bookmarkStart w:name="z5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5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5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"/>
    <w:bookmarkStart w:name="z5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"/>
    <w:bookmarkStart w:name="z5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5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өтінішті қабылдаудан бас тартады);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корпорацияның қызметкері көрсетілетін қызмет нәтижесін көрсетілетін қызметті алушыға береді.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"22" қазандағы № 464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14.07.2016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Start w:name="z6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"Халықаралық техникалық байқау сертификатын беру" мемлекеттік көрсетілетін қызмет регламенті</w:t>
      </w:r>
    </w:p>
    <w:bookmarkEnd w:id="10"/>
    <w:bookmarkStart w:name="z6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6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техникалық байқау сертификатын беру" мемлекеттік көрсетілетін қызмет (бұдан әрі - мемлекеттік көрсетілетін қызмет) "Алматы облысының жолаушы көлігі және автомобиль жолдары басқармасы" мемлекеттік мекемесімен (бұдан әрі - көрсетілетін қызметті беруші) жеке және заңды тұлғаларға (бұдан әрі - көрсетілетін қызметті алушы) ақылы негізде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"Халықаралық техникалық байқау сертификатын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көрсетудің нәтижесі: </w:t>
      </w:r>
      <w:r>
        <w:rPr>
          <w:rFonts w:ascii="Times New Roman"/>
          <w:b w:val="false"/>
          <w:i w:val="false"/>
          <w:color w:val="000000"/>
          <w:sz w:val="28"/>
        </w:rPr>
        <w:t>халықаралық техникалық байқау сертификаты қағаз түрінде не мемлекеттік қызметті көрсету нәтижесін беруден бас тарту туралы дәлелді жауап.</w:t>
      </w:r>
    </w:p>
    <w:bookmarkEnd w:id="12"/>
    <w:bookmarkStart w:name="z6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6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4"/>
    <w:bookmarkStart w:name="z6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5"/>
    <w:bookmarkStart w:name="z6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6"/>
    <w:bookmarkStart w:name="z6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6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10-тармағына сәйкес Мемлекеттік корпорацияның қызметкері өтінішті қабылдаудан бас тартады);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және құжаттарды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"Халықаралық техникалық байқау сертификатын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