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7508" w14:textId="c2b7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"Өздігінен жүретін шағын көлемді кемелерді жүргізу құқығына куәліктер беру туралы"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22 қазандағы № 465 қаулысы. Алматы облысы Әділет департаментінде 2015 жылы 25 қарашада № 3579 болып тіркелді. Күші жойылды - Алматы облысы әкімдігінің 2020 жылғы 3 сәуірдегі № 138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әкімдігінің 03.04.2020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Инвестициялар және даму министрінің 2015 жылғы 30 сәуірдегі № 556 "Ішкі су көлігі саласында мемлекеттік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"Өздігінен жүретін шағын көлемдi кемелердi жүргізу құқығына куәлiктер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 әкімдігінің интернет-ресурсында жариялау "Алматы облысының жолаушы көлігі және автомобиль жолдары басқармасы"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Ғалымжан Райылұлы Әбдірайымовқа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2015 жылғы "22" қазандағы № 465 қаулысымен бекітілген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Алматы облысы әкімдігінің 14.07.2016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380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күнтiзбелiк он күн өткен соң қолданысқа енгiзiледi).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"Өздігінен жүретін шағын көлемді кемелерді жүргізу құқығына куәліктер беру" </w:t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"Өздігінен жүретін шағын көлемді кемелерді жүргізу құқығына куәліктер беру" мемлекеттік көрсетілетін қызмет (бұдан әрі - мемлекеттік көрсетілетін қызмет) "Алматы облысының жолаушы көлігі және автомобиль жолдары басқармасы" мемлекеттік мекемесімен (бұдан әрі - көрсетілетін қызметті беруші) жеке тұлғаларға (бұдан әрі - көрсетілетін қызметті алушы) ақысыз негізде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Қазақстан Республикасы Инвестициялар және даму министрінің 2015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556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"Өздігінен жүретін шағын көлемді кемелерді жүргізу құқығына куәліктер беру" мемлекеттік көрсетілетін қызмет стандарты (бұдан әрі - Стандарт)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 нәтижесі: қағаз түрінде өздігінен жүретін шағын көлемді кемені басқару құқығына куәлік, өздігінен жүретін шағын көлемді кемені басқару құқығына куәліктің телнұсқасы. </w:t>
      </w:r>
    </w:p>
    <w:bookmarkEnd w:id="3"/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тіркеу және көрсетілетін қызметті берушінің басшысына жолдау. Нәтижесі - көрсетілетін қызметті берушінің басшысына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құжаттарды қарау және көрсетілетін қызметті берушінің жауапты орындаушысын анықтау. Нәтижесі - көрсетілетін қызметті берушінің жауапты орындаушысын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жолдау. Нәтижесі - мемлекеттік қызмет көрсету нәтижесін көрсетілетін қызметті берушінің басшысына қол қоюға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мемлекеттік қызмет көрсету нәтижесіне қол қою және көрсетілетін қызметті берушінің жауапты орындаушысына жолдау. Нәтижесі - мемлекеттік қызмет көрсету нәтижесін көрсетілетін қызметті берушінің жауапты орындаушысына жолдау;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көрсетілетін қызметті алушыға мемлекеттік қызмет көрсету нәтижесін беру. Нәтижесі - көрсетілетін қызметті алушыға мемлекеттік қызмет көрсету нәтижесін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 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анықтамалығы" келтірілген. Мемлекеттік қызмет көрсету процесінің құрамына кіретін әрбір рәсімді (іс-қимылды) орындаудың ұзақтығы Стандарттың 4-тармағына сәйкес. 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көрсетілетін қызметті алу үшін көрсетілетін қызметті алушы "Азаматтарға арналған үкімет" мемлекеттік корпорациясына (бұдан әрі - Мемлекеттік корпорация) Стандарттың 9-тармағына сәйкес құжаттар топтамасын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көрсетудің нәтижесін Мемлекеттік корпорация арқылы алу процесінің сипаттамасы: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корпорацияның қызметкері құжаттарды қабылдайды және тиісті құжаттардың қабылдағаны туралы қолхат береді (көрсетілетін қызметті алушы Стандарттың 9-тармағында көзделген тізбеге сәйкес құжаттар топтамасын толық ұсынбаған жағдайда, Мемлекеттік корпорация қызметкері өтінішті қабылдаудан бас тартады және Стандарттың 3-қосымшасына сәйкес құжаттарды қабылдаудан бас тарту туралы қолхат береді);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корпорацияның қызметкері көрсетілетін қызметті берушіге қабылданған құжаттарды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корпорацияның қызметкері көрсетілетін қызмет нәтижесін көрсетілетін қызметті алушыға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процесінің құрамына кіретін әрбір рәсімді (іс-қимылды) орындаудың ұзақтығы Стандарттың 4-тармағына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Жүгіну тәртібін және "электрондық үкімет" веб-порталы (бұдан әрі - портал)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тіркеледі, электрондық цифрлық қолтаңбасымен (бұдан әрі - ЭЦҚ) куәландырылған электрондық құжат нысанындағы сұрау салуды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көрсетілген хабарлама жолданады;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корпорацияның қызметкері көрсетілетін қызметті берушіден мемлекеттік қызмет көрсету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корпорацияның қызметкері көрсетілетін қызмет нәтижесін көрсетілетін қызметті алушыға береді.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"Өздігінен жүретін шағын көлемді кемелерді жүргізу құқығына куәліктер беру" мемлекеттік көрсетілетін қызмет регламентіне қосымша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