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99a9" w14:textId="4979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гербицидтердің түрлерін және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25 тамыздағы № 378 қаулысы. Алматы облысы Әділет департаментінде 2015 жылы 25 қыркүйекте № 3452 болып тіркелді. Күші жойылды - Алматы облысы әкімдігінің 2016 жылғы 11 шілдедегі № 374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11.07.2016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"Агроөнеркәсiптiк кешендi және ауылдық аумақтарды дамытуды мемлекеттiк реттеу туралы" 2005 жылғы 8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2015 жылғы 6 сәуірдегі № 4-4/306 Қазақстан Республикасы Ауыл шаруашылығы министрі бұйрығымен бекітілген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Алматы облысының әкімдігі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субсидияланатын гербицидтердің түрлері және гербицид жеткізушілерден сатып алынған гербицидтердің 1 литріне (килограмына) арналған субсидиялар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 (Е. Шинтуринов) субсидиялауды қаржыландыруды жергілікті бюджеттен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Алматы облысы әкімдігінің 2014 жылғы 30 шілдедегі "Субсидияланатын гербицидтердің түрлерін және нормаларын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2014 жылғы 12 тамыздағы № 2803 тіркелген және 2014 жылғы 14 тамызда "Жетісу" мен "Огни Алатау" газеттерінің № 94 жарияланған) және 2014 жылғы 18 қарашадағы "Субсидияланатын гербицидтердің түрлерін және нормаларын белгілеу туралы" облыс әкімдігінің 2014 жылғы 30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278 қаулысына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2014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2957 тіркелген және 2014 жылғы 11 желтоқсандағы "Жетісу" мен "Огни Алатау" газеттерінің № 138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"Алматы облысының ауыл шаруашылығы басқармасы" мемлекеттік мекемесінің басшысына осы қаулыны әділет органдарында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тіркелгеннен кейін ресми және мерзімді баспа басылымдарында, сондай-ақ Қазақстан Республикасының Үкіметі белгілеген интернет – ресурста және облыс әкімдігінің интернет – 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облыс әкімінің орынбасары С. Бескемпіровке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Асылжан Сарыбайұлы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2015 жылғы "25" тамыздағы "Субсидияланатын гербицидтердің түрлерін және нормаларын белгілеу туралы" № 378 қаулысына қосымша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 және гербицид жеткізушілерден сатып алынған гербицидтердің 1 литріне (килограмына) арналған субсидиялар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8883"/>
        <w:gridCol w:w="243"/>
        <w:gridCol w:w="650"/>
        <w:gridCol w:w="1602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Гербицидтердің субсидияланатын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өлшем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гербицидтің субсидия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концентратты эмульсиясы (феноксапроп-п-этил 120 г/л+фенклоразол-этил (антидот)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(2,4 – Д этилгексилді эфир қышқылы 410 г/л ) + флорасулам, 7,4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Баргузин, 70 % сулы диспергерленген түйіршіктер (метрибузин 700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концентратты эмульсия (феноксапроп-п-этил 100 г/л+мефенпир-диэтил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майлы-сулы эмульсия (феноксапроп-п-этил 140 г/л+ клоквинтоцет-мексил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Буран, 36% сулы ерiтiндi (глифосат,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сулы ерiтiндi (глифосат 360г/л)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Валсамин, 72% сулы ерiтiндi (2,4 – Д диметиламин тұзы 720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60 % сулы диспергерленген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түйiршектер (метсульфурон-метил 600 гр/кг)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Галлантный, 75 % құрғақ ақпа суспензия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24 % концентратты эмульсиясы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концентратты эмульсия (феноксапроп-п-этил, 100 г/л+антидот,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концентратты эмульсия (2-этилгексилді эфир 2, 4 дихлорфеноксиуксус қышқылы 600 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Дезормон эфир, 72 % концентратты эмульсия (2-этилгексилді эфир 2,4 дихлорфеноксиуксус қышқылы)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 72% сулы ерiтiндi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Диален Супер, 480 сулы ерiтiндi (диметиламин тұзы 2,4-Д - 357 г/л+дикамбалар 124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Жойқын, сулы ерiтiндi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Дара, 75 % сулы диспергерленген түйiршектер (глифосат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концентраты коллоидты ерітiндiсi (2-этилгексилді эфир 2,4-Д қышқылы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Клиник, 36% сулы ерiтiндi (глифосат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микрокапсулдік эмульсиясы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концентратты эмульсиясы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концентратты эмульсиясы (феноксапроп-п-этил 140 г/л+фенклоразол-этил (антидота) 47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концентратты эмульсиясы (феноксапроп-п-этил 140 г/л+фенклоразол-этил (антидот), 35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12 % концентратты эмульсиясы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Питон гранд, сулы диспергерленген түйіршіктер (клопиралид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Примадонна, суспензиялық эмульсиясы (300 г/л 2,4 – Д этилгексилді эфир қышқылы + 3,7 г/л флорасулама)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Рамон Супер, концентратты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(галоксифоп-Р-метил 104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сулы ерiтiндi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60 % суланатын ұнтақ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концентратты эмульсиясы (феноксапроп-п-этил, 100 г/л+фенклоразол-этил (антидот)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сулы ерiтiндi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35 % концентратты эмульсиясы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Стоп, 33 % концентратты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(пендиметалин, 330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Спрут Экстра , сулы ерiтiндi (глифосат, 540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Тапир, 10 % сулы концентрат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(имазетапир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4 % концентратты эмульсиясы (хизалафоп-П-тефурил,40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концентратты эмульсиясы (клодинафоп-пропаргил,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Торнадо 500, сулы ерiтiндi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(глифосат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Ураган Форте 500, сулы ерiтiндi (глифосат қышқылы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сулы ерiтiндi (дикамба қышқылы, 360 г/л + қышқыл хлорсульфурон 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майлы концентратты эмульсиясы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Эскадрон, 70 концентратты эмульсия (2-этилгексилдi эфир 2,4-Д қышқылы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концентратты эмульсиясы (2,4 қышқылы 2-этилгексилді эфир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сулы ерiтiндi (2-этилгексилдi эфир 2,4-Д қышқылы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Азимекс, сулы дисперленген түйіршіктер (азимсульфурон, 500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концентратты эмульсиясы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концентратты эмульсиясы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сулы ерітінді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(2,4 – Д этилгексилді эфир қышқылы 410 г/л ) + флорасулам, 7,4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 10 %, концентратты эмульсиясы (феноксапроп-п-этил, 100 г/л + мефенпир-диэтил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Бетарен Супер МД, майлы концентрат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(этофумезат, 126 + фенмедифам, 63 + десмедифам,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концентратты эмульсиясы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Галокс Супер 108, концентратты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концентратты суспензиясы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Гербитокс, суда еритін концентрат 500 г/л МЦПА диметиламинді калийлы және натрий тұзы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Гулливер, сулы дисперленген түйіршіктер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Гранат, сулы –дисперленген түйіршіктер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(трибенурон-метила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Гранстар, 75% құрғақ ақпа суспензиясы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 Про, сулы дисперленген түйіршіктер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концентратты эмульсиясы (2,4-Д қышқылы 2-этилгексилді эфир,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сулы ерітінді (диметиламин тұзы 2,4-Д,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 Е, концентратты эмульсиясы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 –Эфир, 72 % концентратты эмульсиясы (2,4-Д қышқылы 2-этилгексилді эфир)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Дезормон, 72 % сулы концентраты (диметиламин тұзы 2,4-Д)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концентратты эмульсиясы (С-метахлор,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Дублон Голд, сулы дисперленген түйіршіктер (600 г/кг никосульфурона + 150 г/кг тифенсульфурон- метил)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концентратты эмульсиясы су ерітіндісі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Ессентапир 10 %, сулы ерітінді раствор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концентратты суспензиясы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Зеллек Супер, концентратты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концентратты коллоидты ерітінді (метрибузин,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Калиф 480, эмульсия концентраты (кломазон,480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суланатын ұнтақ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СП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наноэмульсиялы концентрат (метрибузин, 270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Ластик экстра, сулы майлы эмульсия (70 г/л феноксапроп-П-этил + 40 г/л антидот клоквинтосет-мексил)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сулы дисперленген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сулы дисперленген түйіршіктер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шашырама (форамсульфурон, 31,5 г/л + иодосульфурон-метил-натрий, 1,0 г/л + тиенкарбазон-метил, 10 г/л + 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 Плюс 960, концентратты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концентратты эмульсиясы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сулы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сулы концентрат (имазетапир, 100 г/л,)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сулы концентрат (имазамокс,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Голд, концентратты эмульсиясы (феноксапроп-п-этил, 64 г/л + йодосульфурон-метил 8 г/л + мефенпир-диэтил (антидот), 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Супер, 7,5% майлы-сулы эмульсиясы (феноксапроп-п-этил, 69 г/л + мефенпир-диэтил (антидот), 75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Супер 100, 10 % концентратты эмульсиясы (феноксапроп-п-этил, 100 г/л + мефенпир-диэтил (антидот), 27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сулы ерітінді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шашырама (иодосульфурон-метил-натрия, 25 г/л + амидосульфурон, 100 г/л + мефенпир-диэтил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концентратты эмульсиясы 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майлы-сулы эмульсиясы (феноксапроп-п-этил 140 г/л + клодинафоп-пропаргил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сулы дисперленген түйіршіктер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концентратты эмульсиясы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 10 % концентратты эмульсиясы (циклоксидим,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концентратты эмульсиясы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құрғақ ақпа суспензиясы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Торнадо 500, сулы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сулы ерітінді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сулы дисперленген түйіршіктер (имазетапир, 450 г/кг + 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сулы ерітінді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концентратты эмульсиясы (феноксапроп-п-этил, 100 г/л + фенклоразол-этил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Фронтьер Оптима, 72 % концентратты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концентратты эмульсиясы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Фуроре Ультра, майлы-сулы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Фюзилад Форте 150, концентратты эмульсиясы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75 % құрғақ ақпа суспензия.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24 672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Хломекс 48 %, концентратты эмульсиясы (кломазон,480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сулы дисперленген түйіршіктер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дисперленген түйіршіктер (метсульфурон-метил, 391 г/кг + трибенурон-метил, 261г/кг)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концентратты эмульсиясы (2,4-Д қышқылы 2-этилгексилді эфир,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сулы дисперленген түйіршіктер (500 г/кг римсульфурона)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