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90fa2" w14:textId="7990f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саласындағы мемлекеттiк көрсетілетін қызмет регламенттерiн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2015 жылғы 24 шілдедегі № 329 қаулысы. Алматы облысы Әділет департаментінде 2015 жылы 25 тамызда № 3361 болып тіркелді. Күші жойылды - Алматы облысы әкімдігінің 2019 жылғы 26 маусымдағы № 260 қаулысымен</w:t>
      </w:r>
    </w:p>
    <w:p>
      <w:pPr>
        <w:spacing w:after="0"/>
        <w:ind w:left="0"/>
        <w:jc w:val="both"/>
      </w:pPr>
      <w:bookmarkStart w:name="z4" w:id="0"/>
      <w:r>
        <w:rPr>
          <w:rFonts w:ascii="Times New Roman"/>
          <w:b w:val="false"/>
          <w:i w:val="false"/>
          <w:color w:val="ff0000"/>
          <w:sz w:val="28"/>
        </w:rPr>
        <w:t xml:space="preserve">
      Ескерту. Күші жойылды – Алматы облысы әкімдігінің 26.06.2019 </w:t>
      </w:r>
      <w:r>
        <w:rPr>
          <w:rFonts w:ascii="Times New Roman"/>
          <w:b w:val="false"/>
          <w:i w:val="false"/>
          <w:color w:val="ff0000"/>
          <w:sz w:val="28"/>
        </w:rPr>
        <w:t>№ 260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16-бабының </w:t>
      </w:r>
      <w:r>
        <w:rPr>
          <w:rFonts w:ascii="Times New Roman"/>
          <w:b w:val="false"/>
          <w:i w:val="false"/>
          <w:color w:val="000000"/>
          <w:sz w:val="28"/>
        </w:rPr>
        <w:t>1-тармағына</w:t>
      </w:r>
      <w:r>
        <w:rPr>
          <w:rFonts w:ascii="Times New Roman"/>
          <w:b w:val="false"/>
          <w:i w:val="false"/>
          <w:color w:val="000000"/>
          <w:sz w:val="28"/>
        </w:rPr>
        <w:t xml:space="preserve"> және "Мәдениет саласындағы мемлекеттік көрсетілетін қызмет стандарттарын бекіту туралы" 2015 жылғы 22 сәуірдегі </w:t>
      </w:r>
      <w:r>
        <w:rPr>
          <w:rFonts w:ascii="Times New Roman"/>
          <w:b w:val="false"/>
          <w:i w:val="false"/>
          <w:color w:val="000000"/>
          <w:sz w:val="28"/>
        </w:rPr>
        <w:t>№ 146</w:t>
      </w:r>
      <w:r>
        <w:rPr>
          <w:rFonts w:ascii="Times New Roman"/>
          <w:b w:val="false"/>
          <w:i w:val="false"/>
          <w:color w:val="000000"/>
          <w:sz w:val="28"/>
        </w:rPr>
        <w:t xml:space="preserve"> Қазақстан Республикасы Мәдениет және спорт министрінің бұйрығына сәйкес, Алматы облысының әкімдігі </w:t>
      </w:r>
      <w:r>
        <w:rPr>
          <w:rFonts w:ascii="Times New Roman"/>
          <w:b/>
          <w:i w:val="false"/>
          <w:color w:val="000000"/>
          <w:sz w:val="28"/>
        </w:rPr>
        <w:t>ҚАУЛЫ ЕТЕДІ:</w:t>
      </w:r>
    </w:p>
    <w:bookmarkStart w:name="z5" w:id="1"/>
    <w:p>
      <w:pPr>
        <w:spacing w:after="0"/>
        <w:ind w:left="0"/>
        <w:jc w:val="both"/>
      </w:pPr>
      <w:r>
        <w:rPr>
          <w:rFonts w:ascii="Times New Roman"/>
          <w:b w:val="false"/>
          <w:i w:val="false"/>
          <w:color w:val="000000"/>
          <w:sz w:val="28"/>
        </w:rPr>
        <w:t>
      1. Қоса берiлiп отырған:</w:t>
      </w:r>
    </w:p>
    <w:bookmarkEnd w:id="1"/>
    <w:bookmarkStart w:name="z6" w:id="2"/>
    <w:p>
      <w:pPr>
        <w:spacing w:after="0"/>
        <w:ind w:left="0"/>
        <w:jc w:val="both"/>
      </w:pPr>
      <w:r>
        <w:rPr>
          <w:rFonts w:ascii="Times New Roman"/>
          <w:b w:val="false"/>
          <w:i w:val="false"/>
          <w:color w:val="000000"/>
          <w:sz w:val="28"/>
        </w:rPr>
        <w:t xml:space="preserve">
      1) "Мәдени құндылықтарды уақытша әкету құқығына куәлік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 "Жергілікті маңызы бар тарих және мәдениет ескерткіштерінде ғылыми-реставрациялау жұмыстарын жүргізуге келісім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3"/>
    <w:bookmarkStart w:name="z8" w:id="4"/>
    <w:p>
      <w:pPr>
        <w:spacing w:after="0"/>
        <w:ind w:left="0"/>
        <w:jc w:val="both"/>
      </w:pPr>
      <w:r>
        <w:rPr>
          <w:rFonts w:ascii="Times New Roman"/>
          <w:b w:val="false"/>
          <w:i w:val="false"/>
          <w:color w:val="000000"/>
          <w:sz w:val="28"/>
        </w:rPr>
        <w:t xml:space="preserve">
      2. Алматы облысы әкімдігінің 2014 жылғы 16 шілдедегі "Мәдениет саласындағы мемлекеттік көрсетілетін қызмет регламенттерін бекіту туралы" № 256 қаулысының (нормативтік құқықтық актілерді мемлекеттік тіркеу Тізілімінде 2014 жылдың 8 тамызында </w:t>
      </w:r>
      <w:r>
        <w:rPr>
          <w:rFonts w:ascii="Times New Roman"/>
          <w:b w:val="false"/>
          <w:i w:val="false"/>
          <w:color w:val="000000"/>
          <w:sz w:val="28"/>
        </w:rPr>
        <w:t>№ 2797</w:t>
      </w:r>
      <w:r>
        <w:rPr>
          <w:rFonts w:ascii="Times New Roman"/>
          <w:b w:val="false"/>
          <w:i w:val="false"/>
          <w:color w:val="000000"/>
          <w:sz w:val="28"/>
        </w:rPr>
        <w:t xml:space="preserve"> тіркелген, 2014 жылдың 4 қыркүйегінде № 102 "Жетісу" және № 102 "Огни Алатау" газеттерінде жарияланған) күші жойылды деп танылсын.</w:t>
      </w:r>
    </w:p>
    <w:bookmarkEnd w:id="4"/>
    <w:bookmarkStart w:name="z9" w:id="5"/>
    <w:p>
      <w:pPr>
        <w:spacing w:after="0"/>
        <w:ind w:left="0"/>
        <w:jc w:val="both"/>
      </w:pPr>
      <w:r>
        <w:rPr>
          <w:rFonts w:ascii="Times New Roman"/>
          <w:b w:val="false"/>
          <w:i w:val="false"/>
          <w:color w:val="000000"/>
          <w:sz w:val="28"/>
        </w:rPr>
        <w:t xml:space="preserve">
      3. "Алматы облысының мәдениет, мұрағаттар және құжаттама басқармасы" мемлекеттік мекемесінің басшысына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облыс әкімдігінің интернет-ресурсында жариялау жүктелсін. </w:t>
      </w:r>
    </w:p>
    <w:bookmarkEnd w:id="5"/>
    <w:bookmarkStart w:name="z10" w:id="6"/>
    <w:p>
      <w:pPr>
        <w:spacing w:after="0"/>
        <w:ind w:left="0"/>
        <w:jc w:val="both"/>
      </w:pPr>
      <w:r>
        <w:rPr>
          <w:rFonts w:ascii="Times New Roman"/>
          <w:b w:val="false"/>
          <w:i w:val="false"/>
          <w:color w:val="000000"/>
          <w:sz w:val="28"/>
        </w:rPr>
        <w:t>
      4. Осы қаулының орындалуын бақылау облыс әкiмiнiң орынбасары Бахтияр Әлтайұлы Өнербаевқа жүктелсiн.</w:t>
      </w:r>
    </w:p>
    <w:bookmarkEnd w:id="6"/>
    <w:bookmarkStart w:name="z11" w:id="7"/>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әкімінің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Бигелдиев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2015 жылғы 24 шілдедегі № 329 қаулысымен бекітілген</w:t>
            </w:r>
          </w:p>
        </w:tc>
      </w:tr>
    </w:tbl>
    <w:bookmarkStart w:name="z44" w:id="8"/>
    <w:p>
      <w:pPr>
        <w:spacing w:after="0"/>
        <w:ind w:left="0"/>
        <w:jc w:val="both"/>
      </w:pPr>
      <w:r>
        <w:rPr>
          <w:rFonts w:ascii="Times New Roman"/>
          <w:b w:val="false"/>
          <w:i w:val="false"/>
          <w:color w:val="ff0000"/>
          <w:sz w:val="28"/>
        </w:rPr>
        <w:t xml:space="preserve">
      Ескерту. Регламент жаңа редакцияда – Алматы облысы әкімдігінің 08.10.2018 </w:t>
      </w:r>
      <w:r>
        <w:rPr>
          <w:rFonts w:ascii="Times New Roman"/>
          <w:b w:val="false"/>
          <w:i w:val="false"/>
          <w:color w:val="ff0000"/>
          <w:sz w:val="28"/>
        </w:rPr>
        <w:t>№ 473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8"/>
    <w:bookmarkStart w:name="z25" w:id="9"/>
    <w:p>
      <w:pPr>
        <w:spacing w:after="0"/>
        <w:ind w:left="0"/>
        <w:jc w:val="left"/>
      </w:pPr>
      <w:r>
        <w:rPr>
          <w:rFonts w:ascii="Times New Roman"/>
          <w:b/>
          <w:i w:val="false"/>
          <w:color w:val="000000"/>
        </w:rPr>
        <w:t xml:space="preserve"> "Мәдени құндылықтарды уақытша әкету құқығына куәлiк беру" мемлекеттік көрсетілетін қызмет регламенті</w:t>
      </w:r>
    </w:p>
    <w:bookmarkEnd w:id="9"/>
    <w:bookmarkStart w:name="z26" w:id="10"/>
    <w:p>
      <w:pPr>
        <w:spacing w:after="0"/>
        <w:ind w:left="0"/>
        <w:jc w:val="left"/>
      </w:pPr>
      <w:r>
        <w:rPr>
          <w:rFonts w:ascii="Times New Roman"/>
          <w:b/>
          <w:i w:val="false"/>
          <w:color w:val="000000"/>
        </w:rPr>
        <w:t xml:space="preserve"> 1. Жалпы ережелер</w:t>
      </w:r>
    </w:p>
    <w:bookmarkEnd w:id="10"/>
    <w:bookmarkStart w:name="z27" w:id="11"/>
    <w:p>
      <w:pPr>
        <w:spacing w:after="0"/>
        <w:ind w:left="0"/>
        <w:jc w:val="both"/>
      </w:pPr>
      <w:r>
        <w:rPr>
          <w:rFonts w:ascii="Times New Roman"/>
          <w:b w:val="false"/>
          <w:i w:val="false"/>
          <w:color w:val="000000"/>
          <w:sz w:val="28"/>
        </w:rPr>
        <w:t>
      1. "Мәдени құндылықтарды уақытша әкету құқығына куәлiк беру" мемлекеттік көрсетілетін қызмет (бұдан әрі - мемлекеттік көрсетілетін қызмет) облыстың жергiлiктi атқарушы органымен (бұдан әрі - көрсетілетін қызметті беруші) жеке және заңды тұлғаларға (бұдан әрі - көрсетілетін қызметті алушы) тегiн көрсетіледі.</w:t>
      </w:r>
    </w:p>
    <w:bookmarkEnd w:id="11"/>
    <w:bookmarkStart w:name="z28" w:id="12"/>
    <w:p>
      <w:pPr>
        <w:spacing w:after="0"/>
        <w:ind w:left="0"/>
        <w:jc w:val="both"/>
      </w:pPr>
      <w:r>
        <w:rPr>
          <w:rFonts w:ascii="Times New Roman"/>
          <w:b w:val="false"/>
          <w:i w:val="false"/>
          <w:color w:val="000000"/>
          <w:sz w:val="28"/>
        </w:rPr>
        <w:t xml:space="preserve">
      Мемлекеттік көрсетілетін қызмет 2015 жылғы 22 сәуірдегі </w:t>
      </w:r>
      <w:r>
        <w:rPr>
          <w:rFonts w:ascii="Times New Roman"/>
          <w:b w:val="false"/>
          <w:i w:val="false"/>
          <w:color w:val="000000"/>
          <w:sz w:val="28"/>
        </w:rPr>
        <w:t>№ 146</w:t>
      </w:r>
      <w:r>
        <w:rPr>
          <w:rFonts w:ascii="Times New Roman"/>
          <w:b w:val="false"/>
          <w:i w:val="false"/>
          <w:color w:val="000000"/>
          <w:sz w:val="28"/>
        </w:rPr>
        <w:t xml:space="preserve"> Қазақстан Республикасы Мәдениет және спорт министрінің бұйрығымен (Нормативтік құқықтық актілерді мемлекеттік тіркеу тізілімінде № 11238 тіркелген) бекітілген "Мәдени құндылықтарды уақытша әкету құқығына куәлiк беру" мемлекеттік көрсетілетін қызмет стандарты (бұдан әрі - Стандарт) негізінде көрсетіледі.</w:t>
      </w:r>
    </w:p>
    <w:bookmarkEnd w:id="12"/>
    <w:bookmarkStart w:name="z29" w:id="13"/>
    <w:p>
      <w:pPr>
        <w:spacing w:after="0"/>
        <w:ind w:left="0"/>
        <w:jc w:val="both"/>
      </w:pPr>
      <w:r>
        <w:rPr>
          <w:rFonts w:ascii="Times New Roman"/>
          <w:b w:val="false"/>
          <w:i w:val="false"/>
          <w:color w:val="000000"/>
          <w:sz w:val="28"/>
        </w:rPr>
        <w:t>
      Өтінішті қабылдау және мемлекеттік қызмет көрсетудің нәтижеcін беру:</w:t>
      </w:r>
    </w:p>
    <w:bookmarkEnd w:id="13"/>
    <w:bookmarkStart w:name="z30" w:id="14"/>
    <w:p>
      <w:pPr>
        <w:spacing w:after="0"/>
        <w:ind w:left="0"/>
        <w:jc w:val="both"/>
      </w:pPr>
      <w:r>
        <w:rPr>
          <w:rFonts w:ascii="Times New Roman"/>
          <w:b w:val="false"/>
          <w:i w:val="false"/>
          <w:color w:val="000000"/>
          <w:sz w:val="28"/>
        </w:rPr>
        <w:t>
      1) көрсетілетін қызметті берушінің кеңсесі;</w:t>
      </w:r>
    </w:p>
    <w:bookmarkEnd w:id="14"/>
    <w:bookmarkStart w:name="z31" w:id="15"/>
    <w:p>
      <w:pPr>
        <w:spacing w:after="0"/>
        <w:ind w:left="0"/>
        <w:jc w:val="both"/>
      </w:pPr>
      <w:r>
        <w:rPr>
          <w:rFonts w:ascii="Times New Roman"/>
          <w:b w:val="false"/>
          <w:i w:val="false"/>
          <w:color w:val="000000"/>
          <w:sz w:val="28"/>
        </w:rPr>
        <w:t>
      2) www.elicense.kz, www.e.gov.kz "электрондық үкiмет" веб-порталы (бұдан әрi – портал) арқылы жүзеге асырылады.</w:t>
      </w:r>
    </w:p>
    <w:bookmarkEnd w:id="15"/>
    <w:bookmarkStart w:name="z32" w:id="16"/>
    <w:p>
      <w:pPr>
        <w:spacing w:after="0"/>
        <w:ind w:left="0"/>
        <w:jc w:val="both"/>
      </w:pPr>
      <w:r>
        <w:rPr>
          <w:rFonts w:ascii="Times New Roman"/>
          <w:b w:val="false"/>
          <w:i w:val="false"/>
          <w:color w:val="000000"/>
          <w:sz w:val="28"/>
        </w:rPr>
        <w:t>
      2. Мемлекеттік қызмет көрсету нысаны: электрондық нысан (iшiнара автоматтандырылған).</w:t>
      </w:r>
    </w:p>
    <w:bookmarkEnd w:id="16"/>
    <w:bookmarkStart w:name="z33" w:id="17"/>
    <w:p>
      <w:pPr>
        <w:spacing w:after="0"/>
        <w:ind w:left="0"/>
        <w:jc w:val="both"/>
      </w:pPr>
      <w:r>
        <w:rPr>
          <w:rFonts w:ascii="Times New Roman"/>
          <w:b w:val="false"/>
          <w:i w:val="false"/>
          <w:color w:val="000000"/>
          <w:sz w:val="28"/>
        </w:rPr>
        <w:t xml:space="preserve">
      3. Мемлекеттік қызметті көрсету нәтижесі: "Мәдени құндылықтарды уақытша әкету құқығына куәлік беру қағидаларын бекіту туралы" 2015 жылғы 22 қаңтардағы </w:t>
      </w:r>
      <w:r>
        <w:rPr>
          <w:rFonts w:ascii="Times New Roman"/>
          <w:b w:val="false"/>
          <w:i w:val="false"/>
          <w:color w:val="000000"/>
          <w:sz w:val="28"/>
        </w:rPr>
        <w:t>№ 19</w:t>
      </w:r>
      <w:r>
        <w:rPr>
          <w:rFonts w:ascii="Times New Roman"/>
          <w:b w:val="false"/>
          <w:i w:val="false"/>
          <w:color w:val="000000"/>
          <w:sz w:val="28"/>
        </w:rPr>
        <w:t xml:space="preserve"> Қазақстан Республикасы Мәдениет және спорт министрінің бұйрығымен (Нормативтік құқықтық актілерді мемлекеттік тіркеу тізілімінде № 10320 тіркелген) бекітілген нысан бойынша мәдени құндылықтарды уақытша әкету құқығына куәлiк (бұдан әрi – куәлiк), не Стандарттың 9-1-тармағында көзделген жағдайларда және негiздер бойынша мемлекеттiк қызметтi көрсетуден бас тарту туралы дәлелдi жауап.</w:t>
      </w:r>
    </w:p>
    <w:bookmarkEnd w:id="17"/>
    <w:bookmarkStart w:name="z34" w:id="18"/>
    <w:p>
      <w:pPr>
        <w:spacing w:after="0"/>
        <w:ind w:left="0"/>
        <w:jc w:val="both"/>
      </w:pPr>
      <w:r>
        <w:rPr>
          <w:rFonts w:ascii="Times New Roman"/>
          <w:b w:val="false"/>
          <w:i w:val="false"/>
          <w:color w:val="000000"/>
          <w:sz w:val="28"/>
        </w:rPr>
        <w:t>
      Мемлекеттік қызмет көрсету нәтижесін ұсыну нысаны: электрондық нысан.</w:t>
      </w:r>
    </w:p>
    <w:bookmarkEnd w:id="18"/>
    <w:bookmarkStart w:name="z35" w:id="19"/>
    <w:p>
      <w:pPr>
        <w:spacing w:after="0"/>
        <w:ind w:left="0"/>
        <w:jc w:val="both"/>
      </w:pPr>
      <w:r>
        <w:rPr>
          <w:rFonts w:ascii="Times New Roman"/>
          <w:b w:val="false"/>
          <w:i w:val="false"/>
          <w:color w:val="000000"/>
          <w:sz w:val="28"/>
        </w:rPr>
        <w:t xml:space="preserve">
      Куәлiктi қағаз жеткiзгiште алуға өтiнiш бiлдiрiлген жағдайда, мемлекеттiк қызмет көрсету нәтижесi электрондық форматта ресiмделiп, басып шығарылады және көрсетiлетiн қызметтi берушiнiң мөрiмен куәландырылады. </w:t>
      </w:r>
    </w:p>
    <w:bookmarkEnd w:id="19"/>
    <w:bookmarkStart w:name="z36" w:id="20"/>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0"/>
    <w:bookmarkStart w:name="z37" w:id="21"/>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bookmarkEnd w:id="21"/>
    <w:bookmarkStart w:name="z38" w:id="22"/>
    <w:p>
      <w:pPr>
        <w:spacing w:after="0"/>
        <w:ind w:left="0"/>
        <w:jc w:val="both"/>
      </w:pPr>
      <w:r>
        <w:rPr>
          <w:rFonts w:ascii="Times New Roman"/>
          <w:b w:val="false"/>
          <w:i w:val="false"/>
          <w:color w:val="000000"/>
          <w:sz w:val="28"/>
        </w:rPr>
        <w:t xml:space="preserve">
      5. Мемлекеттік қызмет көрсету процесінің құрамына кіретін әрбір рәсімнің (іс-қимылдың) мазмұны, оны орындаудың ұзақтығы және мемлекеттік қызмет көрсету рәсімінің (іс-қимылдың) нәтижесі: </w:t>
      </w:r>
    </w:p>
    <w:bookmarkEnd w:id="22"/>
    <w:bookmarkStart w:name="z39" w:id="23"/>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бұрыштама қоюға жолдау – 30 (отыз) минут. Нәтижесі - көрсетілетін қызметті берушінің басшысына жолдау;</w:t>
      </w:r>
    </w:p>
    <w:bookmarkEnd w:id="23"/>
    <w:bookmarkStart w:name="z40" w:id="24"/>
    <w:p>
      <w:pPr>
        <w:spacing w:after="0"/>
        <w:ind w:left="0"/>
        <w:jc w:val="both"/>
      </w:pPr>
      <w:r>
        <w:rPr>
          <w:rFonts w:ascii="Times New Roman"/>
          <w:b w:val="false"/>
          <w:i w:val="false"/>
          <w:color w:val="000000"/>
          <w:sz w:val="28"/>
        </w:rPr>
        <w:t>
      2) құжаттарды қарау және көрсетілетін қызметті берушінің жауапты орындаушысын анықтау – 3 (үш) сағат. Нәтижесі - көрсетілетін қызметті берушінің жауапты орындаушысын анықтау;</w:t>
      </w:r>
    </w:p>
    <w:bookmarkEnd w:id="24"/>
    <w:bookmarkStart w:name="z41" w:id="25"/>
    <w:p>
      <w:pPr>
        <w:spacing w:after="0"/>
        <w:ind w:left="0"/>
        <w:jc w:val="both"/>
      </w:pPr>
      <w:r>
        <w:rPr>
          <w:rFonts w:ascii="Times New Roman"/>
          <w:b w:val="false"/>
          <w:i w:val="false"/>
          <w:color w:val="000000"/>
          <w:sz w:val="28"/>
        </w:rPr>
        <w:t>
      3) көрсетілетін қызметті берушінің жауапты орындаушысымен құжаттарды қарау, мемлекеттік қызмет көрсету нәтижесін рәсімдеу және көрсетілетін қызметті берушінің басшысына қол қоюға жолдау – 9 (тоғыз) жұмыс күні.</w:t>
      </w:r>
    </w:p>
    <w:bookmarkEnd w:id="25"/>
    <w:bookmarkStart w:name="z42" w:id="26"/>
    <w:p>
      <w:pPr>
        <w:spacing w:after="0"/>
        <w:ind w:left="0"/>
        <w:jc w:val="both"/>
      </w:pPr>
      <w:r>
        <w:rPr>
          <w:rFonts w:ascii="Times New Roman"/>
          <w:b w:val="false"/>
          <w:i w:val="false"/>
          <w:color w:val="000000"/>
          <w:sz w:val="28"/>
        </w:rPr>
        <w:t xml:space="preserve">
      Көрсетілетін қызметті берушінің жауапты орындаушысы көрсетiлетiн қызметтi алушының құжаттарын алған кезден бастап екі жұмыс күн ішінде ұсынылған құжаттардың толықтығын тексеруге міндетті. </w:t>
      </w:r>
    </w:p>
    <w:bookmarkEnd w:id="26"/>
    <w:bookmarkStart w:name="z43" w:id="27"/>
    <w:p>
      <w:pPr>
        <w:spacing w:after="0"/>
        <w:ind w:left="0"/>
        <w:jc w:val="both"/>
      </w:pPr>
      <w:r>
        <w:rPr>
          <w:rFonts w:ascii="Times New Roman"/>
          <w:b w:val="false"/>
          <w:i w:val="false"/>
          <w:color w:val="000000"/>
          <w:sz w:val="28"/>
        </w:rPr>
        <w:t>
      Ұсынылған құжаттардың толық еместігі анықталған жағдайда, көрсетілетін қызметті беруші көрсетілген мерзімде өтінішті одан әрі қараудан жазбаша уәжді түрде бас тартады. Нәтижесі - мемлекеттік қызмет көрсету нәтижесін көрсетілетін қызметті берушінің басшысына қол қоюға жолдау;</w:t>
      </w:r>
    </w:p>
    <w:bookmarkEnd w:id="27"/>
    <w:p>
      <w:pPr>
        <w:spacing w:after="0"/>
        <w:ind w:left="0"/>
        <w:jc w:val="both"/>
      </w:pPr>
      <w:r>
        <w:rPr>
          <w:rFonts w:ascii="Times New Roman"/>
          <w:b w:val="false"/>
          <w:i w:val="false"/>
          <w:color w:val="000000"/>
          <w:sz w:val="28"/>
        </w:rPr>
        <w:t>
      4) мемлекеттік қызмет көрсету нәтижесіне қол қою және көрсетілетін қызметті берушінің жауапты орындаушысына жолдау – 4 (төрт) сағат. Нәтижесі - мемлекеттік қызмет көрсету нәтижесін көрсетілетін қызметті берушінің жауапты орындаушысына жолдау;</w:t>
      </w:r>
    </w:p>
    <w:p>
      <w:pPr>
        <w:spacing w:after="0"/>
        <w:ind w:left="0"/>
        <w:jc w:val="both"/>
      </w:pPr>
      <w:r>
        <w:rPr>
          <w:rFonts w:ascii="Times New Roman"/>
          <w:b w:val="false"/>
          <w:i w:val="false"/>
          <w:color w:val="000000"/>
          <w:sz w:val="28"/>
        </w:rPr>
        <w:t>
      5) мемлекеттік қызмет көрсету нәтижесін беру – 30 (отыз) минут. Нәтижесі - мемлекеттік қызмет көрсету нәтижесін беру.</w:t>
      </w:r>
    </w:p>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xml:space="preserve">
      3) көрсетілетін қызметті берушінің жауапты орындаушысы. </w:t>
      </w:r>
    </w:p>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 "Мемлекеттік қызмет көрсетудің бизнес-процестерінің анықтамалығы" келтірілген.</w:t>
      </w:r>
    </w:p>
    <w:p>
      <w:pPr>
        <w:spacing w:after="0"/>
        <w:ind w:left="0"/>
        <w:jc w:val="both"/>
      </w:pPr>
      <w:r>
        <w:rPr>
          <w:rFonts w:ascii="Times New Roman"/>
          <w:b w:val="false"/>
          <w:i w:val="false"/>
          <w:color w:val="000000"/>
          <w:sz w:val="28"/>
        </w:rPr>
        <w:t>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p>
      <w:pPr>
        <w:spacing w:after="0"/>
        <w:ind w:left="0"/>
        <w:jc w:val="both"/>
      </w:pPr>
      <w:r>
        <w:rPr>
          <w:rFonts w:ascii="Times New Roman"/>
          <w:b w:val="false"/>
          <w:i w:val="false"/>
          <w:color w:val="000000"/>
          <w:sz w:val="28"/>
        </w:rPr>
        <w:t xml:space="preserve">
      8.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 </w:t>
      </w:r>
    </w:p>
    <w:p>
      <w:pPr>
        <w:spacing w:after="0"/>
        <w:ind w:left="0"/>
        <w:jc w:val="both"/>
      </w:pPr>
      <w:r>
        <w:rPr>
          <w:rFonts w:ascii="Times New Roman"/>
          <w:b w:val="false"/>
          <w:i w:val="false"/>
          <w:color w:val="000000"/>
          <w:sz w:val="28"/>
        </w:rPr>
        <w:t>
      1) көрсетілетін қызметті алушы порталда тіркеледі, электрондық цифрлық қолтаңбасымен куәландырылған электрондық құжат нысанындағы сұрау салуды жолдайды;</w:t>
      </w:r>
    </w:p>
    <w:p>
      <w:pPr>
        <w:spacing w:after="0"/>
        <w:ind w:left="0"/>
        <w:jc w:val="both"/>
      </w:pPr>
      <w:r>
        <w:rPr>
          <w:rFonts w:ascii="Times New Roman"/>
          <w:b w:val="false"/>
          <w:i w:val="false"/>
          <w:color w:val="000000"/>
          <w:sz w:val="28"/>
        </w:rPr>
        <w:t>
      2) "жеке кабинетiнде" көрсетiлетiн қызметтi алушының өтініштер тарихында мемлекеттiк қызметтi көрсету үшiн сұрау салуды қабылдау туралы мәртебе көрсетiледі;</w:t>
      </w:r>
    </w:p>
    <w:p>
      <w:pPr>
        <w:spacing w:after="0"/>
        <w:ind w:left="0"/>
        <w:jc w:val="both"/>
      </w:pPr>
      <w:r>
        <w:rPr>
          <w:rFonts w:ascii="Times New Roman"/>
          <w:b w:val="false"/>
          <w:i w:val="false"/>
          <w:color w:val="000000"/>
          <w:sz w:val="28"/>
        </w:rPr>
        <w:t>
      3) сұрау салуды қабылдағаннан кейін,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 құндылықтарды уақытша әкету құқығына куәлiк беру" мемлекеттік көрсетілетін қызмет регламентіне 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6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2015 жылғы 24 шілдедегі № 329 қаулысымен бекітілген</w:t>
            </w:r>
          </w:p>
        </w:tc>
      </w:tr>
    </w:tbl>
    <w:bookmarkStart w:name="z45" w:id="28"/>
    <w:p>
      <w:pPr>
        <w:spacing w:after="0"/>
        <w:ind w:left="0"/>
        <w:jc w:val="left"/>
      </w:pPr>
      <w:r>
        <w:rPr>
          <w:rFonts w:ascii="Times New Roman"/>
          <w:b/>
          <w:i w:val="false"/>
          <w:color w:val="000000"/>
        </w:rPr>
        <w:t xml:space="preserve"> "Жергілікті маңызы бар тарих және мәдениет ескерткіштерінде ғылыми-реставрациялау жұмыстарын жүргізуге келісім беру" мемлекеттік көрсетілетін қызмет регламенті</w:t>
      </w:r>
    </w:p>
    <w:bookmarkEnd w:id="28"/>
    <w:bookmarkStart w:name="z46" w:id="29"/>
    <w:p>
      <w:pPr>
        <w:spacing w:after="0"/>
        <w:ind w:left="0"/>
        <w:jc w:val="left"/>
      </w:pPr>
      <w:r>
        <w:rPr>
          <w:rFonts w:ascii="Times New Roman"/>
          <w:b/>
          <w:i w:val="false"/>
          <w:color w:val="000000"/>
        </w:rPr>
        <w:t xml:space="preserve"> 1. Жалпы ережелер</w:t>
      </w:r>
    </w:p>
    <w:bookmarkEnd w:id="29"/>
    <w:bookmarkStart w:name="z47" w:id="30"/>
    <w:p>
      <w:pPr>
        <w:spacing w:after="0"/>
        <w:ind w:left="0"/>
        <w:jc w:val="both"/>
      </w:pPr>
      <w:r>
        <w:rPr>
          <w:rFonts w:ascii="Times New Roman"/>
          <w:b w:val="false"/>
          <w:i w:val="false"/>
          <w:color w:val="000000"/>
          <w:sz w:val="28"/>
        </w:rPr>
        <w:t>
      1. "Жергілікті маңызы бар тарих және мәдениет ескерткіштерінде ғылыми-реставрациялау жұмыстарын жүргізуге келісім беру" мемлекеттік көрсетілетін қызмет (бұдан әрі – мемлекеттік көрсетілетін қызмет) жеке және заңды тұлғаларға (бұдан әрі –көрсетілетін қызметті алушы) "Алматы облысының мәдениет, мұрағаттар және құжаттама басқармасы" мемлекеттік мекемесімен (бұдан әрі – көрсетілетін қызметті беруші) тегін көрсетіледі.</w:t>
      </w:r>
    </w:p>
    <w:bookmarkEnd w:id="30"/>
    <w:bookmarkStart w:name="z48" w:id="31"/>
    <w:p>
      <w:pPr>
        <w:spacing w:after="0"/>
        <w:ind w:left="0"/>
        <w:jc w:val="both"/>
      </w:pPr>
      <w:r>
        <w:rPr>
          <w:rFonts w:ascii="Times New Roman"/>
          <w:b w:val="false"/>
          <w:i w:val="false"/>
          <w:color w:val="000000"/>
          <w:sz w:val="28"/>
        </w:rPr>
        <w:t>
      Мемлекеттік көрсетілетін қызмет Қазақстан Республикасы Мәдениет және спорт министрінің 2015 жылғы 22 сәуірдегі № 146 бұйрығымен бекітілген "Жергілікті маңызы бар тарих және мәдениет ескерткіштерінде ғылыми-реставрациялау жұмыстарын жүргізуге келісім беру" мемлекеттік қызмет стандартының (бұдан әрі – Стандарт) негізінде көрсетіледі.</w:t>
      </w:r>
    </w:p>
    <w:bookmarkEnd w:id="31"/>
    <w:bookmarkStart w:name="z49" w:id="32"/>
    <w:p>
      <w:pPr>
        <w:spacing w:after="0"/>
        <w:ind w:left="0"/>
        <w:jc w:val="both"/>
      </w:pPr>
      <w:r>
        <w:rPr>
          <w:rFonts w:ascii="Times New Roman"/>
          <w:b w:val="false"/>
          <w:i w:val="false"/>
          <w:color w:val="000000"/>
          <w:sz w:val="28"/>
        </w:rPr>
        <w:t>
      2. Мемлекеттік көрсетілетін қызметтің нысаны: электрондық (ішінара автоматтандырылған) және (немесе) қағаз.</w:t>
      </w:r>
    </w:p>
    <w:bookmarkEnd w:id="32"/>
    <w:bookmarkStart w:name="z50" w:id="33"/>
    <w:p>
      <w:pPr>
        <w:spacing w:after="0"/>
        <w:ind w:left="0"/>
        <w:jc w:val="both"/>
      </w:pPr>
      <w:r>
        <w:rPr>
          <w:rFonts w:ascii="Times New Roman"/>
          <w:b w:val="false"/>
          <w:i w:val="false"/>
          <w:color w:val="000000"/>
          <w:sz w:val="28"/>
        </w:rPr>
        <w:t xml:space="preserve">
      3. Мемлекеттік көрсетілетін қызметтің нәтижесі: жергілікті маңызы бар тарих және мәдениет ескерткіштерінде ғылыми-реставрациялау жұмыстарын жүргізуге келісім хатын беру (бұдан әрі – келісім). </w:t>
      </w:r>
    </w:p>
    <w:bookmarkEnd w:id="33"/>
    <w:bookmarkStart w:name="z51" w:id="34"/>
    <w:p>
      <w:pPr>
        <w:spacing w:after="0"/>
        <w:ind w:left="0"/>
        <w:jc w:val="both"/>
      </w:pPr>
      <w:r>
        <w:rPr>
          <w:rFonts w:ascii="Times New Roman"/>
          <w:b w:val="false"/>
          <w:i w:val="false"/>
          <w:color w:val="000000"/>
          <w:sz w:val="28"/>
        </w:rPr>
        <w:t>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34"/>
    <w:bookmarkStart w:name="z52" w:id="35"/>
    <w:p>
      <w:pPr>
        <w:spacing w:after="0"/>
        <w:ind w:left="0"/>
        <w:jc w:val="both"/>
      </w:pPr>
      <w:r>
        <w:rPr>
          <w:rFonts w:ascii="Times New Roman"/>
          <w:b w:val="false"/>
          <w:i w:val="false"/>
          <w:color w:val="000000"/>
          <w:sz w:val="28"/>
        </w:rPr>
        <w:t>
      4. Көрсетілетін қызметті алушының (не уәкілетті өкілінің) Стандарттың 9-тармағына сәйкес құжаттар топтамасымен бірге жүгінуі, мемлекеттік қызмет көрсету бойынша ресімді (іс-қимылды) бастауға негіздеме болып табылады.</w:t>
      </w:r>
    </w:p>
    <w:bookmarkEnd w:id="35"/>
    <w:bookmarkStart w:name="z53" w:id="36"/>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36"/>
    <w:bookmarkStart w:name="z54" w:id="37"/>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жолдау. Ұзақтығы – 15 (он бес) минуттан аспайды;</w:t>
      </w:r>
    </w:p>
    <w:bookmarkEnd w:id="37"/>
    <w:bookmarkStart w:name="z55" w:id="38"/>
    <w:p>
      <w:pPr>
        <w:spacing w:after="0"/>
        <w:ind w:left="0"/>
        <w:jc w:val="both"/>
      </w:pPr>
      <w:r>
        <w:rPr>
          <w:rFonts w:ascii="Times New Roman"/>
          <w:b w:val="false"/>
          <w:i w:val="false"/>
          <w:color w:val="000000"/>
          <w:sz w:val="28"/>
        </w:rPr>
        <w:t>
      2) ұсынылған құжаттарды қарау және жауапты орындаушысын анықтау. Ұзақтығы – 10 (он) минуттан аспайды;</w:t>
      </w:r>
    </w:p>
    <w:bookmarkEnd w:id="38"/>
    <w:bookmarkStart w:name="z56" w:id="39"/>
    <w:p>
      <w:pPr>
        <w:spacing w:after="0"/>
        <w:ind w:left="0"/>
        <w:jc w:val="both"/>
      </w:pPr>
      <w:r>
        <w:rPr>
          <w:rFonts w:ascii="Times New Roman"/>
          <w:b w:val="false"/>
          <w:i w:val="false"/>
          <w:color w:val="000000"/>
          <w:sz w:val="28"/>
        </w:rPr>
        <w:t>
      3) құжаттардың толықтығын тексеру (көрсетілетін қызметті беруші көрсетiлетiн қызметтi алушының құжаттарын алған кезден бастап екі жұмыс күн ішінде ұсынылған құжаттардың толықтығын тексеруге міндетті, ұсынылған құжаттардың толық еместігі анықталған жағдайда, көрсетілетін қызметті беруші көрсетілген мерзімде өтінішті одан әрі қараудан жазбаша уәжді түрде бас тартады), келісімді ресімдеу, көрсетілетін қызметті берушінің басшысына қол қою үшін жолдау. Ұзақтығы – 14 (он төрт) жұмыс күннен аспайды;</w:t>
      </w:r>
    </w:p>
    <w:bookmarkEnd w:id="39"/>
    <w:bookmarkStart w:name="z57" w:id="40"/>
    <w:p>
      <w:pPr>
        <w:spacing w:after="0"/>
        <w:ind w:left="0"/>
        <w:jc w:val="both"/>
      </w:pPr>
      <w:r>
        <w:rPr>
          <w:rFonts w:ascii="Times New Roman"/>
          <w:b w:val="false"/>
          <w:i w:val="false"/>
          <w:color w:val="000000"/>
          <w:sz w:val="28"/>
        </w:rPr>
        <w:t>
      4) келісімге қол қою және тіркеуге жолдау. Ұзақтығы – 10 (он) минуттан аспайды;</w:t>
      </w:r>
    </w:p>
    <w:bookmarkEnd w:id="40"/>
    <w:bookmarkStart w:name="z58" w:id="41"/>
    <w:p>
      <w:pPr>
        <w:spacing w:after="0"/>
        <w:ind w:left="0"/>
        <w:jc w:val="both"/>
      </w:pPr>
      <w:r>
        <w:rPr>
          <w:rFonts w:ascii="Times New Roman"/>
          <w:b w:val="false"/>
          <w:i w:val="false"/>
          <w:color w:val="000000"/>
          <w:sz w:val="28"/>
        </w:rPr>
        <w:t>
      5) мемлекеттік көрсетілетін қызметтің нәтижесін тіркеу және беру. Ұзақтығы – 10 (он) минуттан аспайды.</w:t>
      </w:r>
    </w:p>
    <w:bookmarkEnd w:id="41"/>
    <w:bookmarkStart w:name="z59" w:id="42"/>
    <w:p>
      <w:pPr>
        <w:spacing w:after="0"/>
        <w:ind w:left="0"/>
        <w:jc w:val="both"/>
      </w:pPr>
      <w:r>
        <w:rPr>
          <w:rFonts w:ascii="Times New Roman"/>
          <w:b w:val="false"/>
          <w:i w:val="false"/>
          <w:color w:val="000000"/>
          <w:sz w:val="28"/>
        </w:rPr>
        <w:t>
      6. Мемлекеттік көрсетілетін қызмет рәсімнің (іс-қимылдың) нәтижесі құжаттарды қабылдау және тіркеу, құжаттарды көрсетілетін қызметті берушінің басшысына жіберу, көрсетілетін қызметті берушінің жауапты орындаушысын анықтау, құжаттардың толықтығын тексеруді жүзеге асыру және келісімді ресімдеу, көрсетілетін қызметті берушінің басшысының келісімге қол қоюы және келісімді көрсетілетін қызметті алушыға беру болып табылады.</w:t>
      </w:r>
    </w:p>
    <w:bookmarkEnd w:id="42"/>
    <w:bookmarkStart w:name="z60" w:id="43"/>
    <w:p>
      <w:pPr>
        <w:spacing w:after="0"/>
        <w:ind w:left="0"/>
        <w:jc w:val="left"/>
      </w:pPr>
      <w:r>
        <w:rPr>
          <w:rFonts w:ascii="Times New Roman"/>
          <w:b/>
          <w:i w:val="false"/>
          <w:color w:val="000000"/>
        </w:rPr>
        <w:t xml:space="preserve"> 2. Мемлекеттік қызмет көрсету процесінде құрылымдық бөлімшелер (қызметкерлер) мен көрсетілетін қызметті берушініңөзара іс-қимыл тәртібін сипаттау</w:t>
      </w:r>
    </w:p>
    <w:bookmarkEnd w:id="43"/>
    <w:bookmarkStart w:name="z61" w:id="44"/>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44"/>
    <w:bookmarkStart w:name="z62" w:id="45"/>
    <w:p>
      <w:pPr>
        <w:spacing w:after="0"/>
        <w:ind w:left="0"/>
        <w:jc w:val="both"/>
      </w:pPr>
      <w:r>
        <w:rPr>
          <w:rFonts w:ascii="Times New Roman"/>
          <w:b w:val="false"/>
          <w:i w:val="false"/>
          <w:color w:val="000000"/>
          <w:sz w:val="28"/>
        </w:rPr>
        <w:t>
      1) көрсетілетін қызметті берушінің кеңсе қызметкері;</w:t>
      </w:r>
    </w:p>
    <w:bookmarkEnd w:id="45"/>
    <w:bookmarkStart w:name="z63" w:id="46"/>
    <w:p>
      <w:pPr>
        <w:spacing w:after="0"/>
        <w:ind w:left="0"/>
        <w:jc w:val="both"/>
      </w:pPr>
      <w:r>
        <w:rPr>
          <w:rFonts w:ascii="Times New Roman"/>
          <w:b w:val="false"/>
          <w:i w:val="false"/>
          <w:color w:val="000000"/>
          <w:sz w:val="28"/>
        </w:rPr>
        <w:t>
      2) көрсетілетін қызметті берушінің басшысы;</w:t>
      </w:r>
    </w:p>
    <w:bookmarkEnd w:id="46"/>
    <w:bookmarkStart w:name="z64" w:id="47"/>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47"/>
    <w:bookmarkStart w:name="z65" w:id="48"/>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рәсімдердің (іс-қимылдың) реттілігін сипаттау осы регламенттің қосымшасы "Мемлекеттік қызмет көрсетудің бизнес-процестерінің анықтамалығында" келтірілген.</w:t>
      </w:r>
    </w:p>
    <w:bookmarkEnd w:id="48"/>
    <w:bookmarkStart w:name="z66" w:id="49"/>
    <w:p>
      <w:pPr>
        <w:spacing w:after="0"/>
        <w:ind w:left="0"/>
        <w:jc w:val="both"/>
      </w:pPr>
      <w:r>
        <w:rPr>
          <w:rFonts w:ascii="Times New Roman"/>
          <w:b w:val="false"/>
          <w:i w:val="false"/>
          <w:color w:val="000000"/>
          <w:sz w:val="28"/>
        </w:rPr>
        <w:t>
      4. Халыққа қызмет көрсету орталықтарымен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9"/>
    <w:bookmarkStart w:name="z67" w:id="50"/>
    <w:p>
      <w:pPr>
        <w:spacing w:after="0"/>
        <w:ind w:left="0"/>
        <w:jc w:val="both"/>
      </w:pPr>
      <w:r>
        <w:rPr>
          <w:rFonts w:ascii="Times New Roman"/>
          <w:b w:val="false"/>
          <w:i w:val="false"/>
          <w:color w:val="000000"/>
          <w:sz w:val="28"/>
        </w:rPr>
        <w:t>
      9. Жүгіну тәртібін және "электрондық үкімет" веб-порталы (бұдан әрі – портал) арқылы мемлекеттік қызмет көрсету кезінде көрсетілетін қызметті беруші мен көрсетілетін қызметті алушының рәсімдерінің (іс-қимылдарының) реттілігін сипаттау:</w:t>
      </w:r>
    </w:p>
    <w:bookmarkEnd w:id="50"/>
    <w:bookmarkStart w:name="z68" w:id="51"/>
    <w:p>
      <w:pPr>
        <w:spacing w:after="0"/>
        <w:ind w:left="0"/>
        <w:jc w:val="both"/>
      </w:pPr>
      <w:r>
        <w:rPr>
          <w:rFonts w:ascii="Times New Roman"/>
          <w:b w:val="false"/>
          <w:i w:val="false"/>
          <w:color w:val="000000"/>
          <w:sz w:val="28"/>
        </w:rPr>
        <w:t>
      1) көрсетілетін қызметті алушы порталда тіркеледі, электрондық цифрлық қолымен (бұдан әрі – ЭЦҚ) куәландырылған электрондық құжат нысанындағы өтінішті (Стандарттың қосымшасына сәйкес нысанда) және Стандарттың 9-тармағына сәйкес құжаттарды жолдайды;</w:t>
      </w:r>
    </w:p>
    <w:bookmarkEnd w:id="51"/>
    <w:bookmarkStart w:name="z69" w:id="52"/>
    <w:p>
      <w:pPr>
        <w:spacing w:after="0"/>
        <w:ind w:left="0"/>
        <w:jc w:val="both"/>
      </w:pPr>
      <w:r>
        <w:rPr>
          <w:rFonts w:ascii="Times New Roman"/>
          <w:b w:val="false"/>
          <w:i w:val="false"/>
          <w:color w:val="000000"/>
          <w:sz w:val="28"/>
        </w:rPr>
        <w:t>
      2) көрсетілетін қызметті алушының "жеке кабинетінде" мемлекеттiк көрсетiлетiн қызметтiң нәтижесiн алатын күні, мемлекеттiк қызметтi көрсету үшiн өтініш қабылдау туралы белгі көрсетiледi;</w:t>
      </w:r>
    </w:p>
    <w:bookmarkEnd w:id="52"/>
    <w:bookmarkStart w:name="z70" w:id="53"/>
    <w:p>
      <w:pPr>
        <w:spacing w:after="0"/>
        <w:ind w:left="0"/>
        <w:jc w:val="both"/>
      </w:pPr>
      <w:r>
        <w:rPr>
          <w:rFonts w:ascii="Times New Roman"/>
          <w:b w:val="false"/>
          <w:i w:val="false"/>
          <w:color w:val="000000"/>
          <w:sz w:val="28"/>
        </w:rPr>
        <w:t>
      3) электрондық өтінішті және құжаттарды қабылдағаннан кейін, мемлекеттік қызметті көрсету процесінде көрсетілетін қызметті берушінің құрылымдық бөлімшелердің іс-қимыл тәртібі осы регламенттің 5-тармағына сәйкес жүзеге асырылады;</w:t>
      </w:r>
    </w:p>
    <w:bookmarkEnd w:id="53"/>
    <w:bookmarkStart w:name="z71" w:id="54"/>
    <w:p>
      <w:pPr>
        <w:spacing w:after="0"/>
        <w:ind w:left="0"/>
        <w:jc w:val="both"/>
      </w:pPr>
      <w:r>
        <w:rPr>
          <w:rFonts w:ascii="Times New Roman"/>
          <w:b w:val="false"/>
          <w:i w:val="false"/>
          <w:color w:val="000000"/>
          <w:sz w:val="28"/>
        </w:rPr>
        <w:t>
      4) мемлекеттiк көрсетiлетiн қызметтiң нәтижесi уәкілетті органның мемлекеттік қызмет берушінің ЭЦҚ қойылған электрондық құжат нысанында көрсетілетін қызметті алушының "жеке кабинетiне" жолданып, сақталады.</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маңызы бар тарих және мәдениет ескерткіштерінде ғылыми- реставрациялау жұмыстарын жүргізуге келісім беру" мемлекеттік көрсетілетін қызмет регламентіне қосымша</w:t>
            </w:r>
          </w:p>
        </w:tc>
      </w:tr>
    </w:tbl>
    <w:bookmarkStart w:name="z73"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6858000" cy="822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858000" cy="822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69215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921500" cy="374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