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fbd3" w14:textId="312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қаупі жоғары кезеңде жеке тұлғалардың Алматы облысының мемлекеттік орман қорында болуына тыйым салу және орманды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29 маусымдағы № 270 қаулысы. Алматы облысы Әділет департаментінде 2015 жылы 21 шілдеде № 3295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шiлдедегi Қазақстан Республикасының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"Ормандардағы өрт қауіпсіздігі қағидаларын бекіту туралы" Қазақстан Республикасы Ауыл шаруашылығы министрінің 2015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18-02/942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бұйрығына сәйкес, Алматы облысы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Кіріспе жаңа редакцияда - Алматы облысы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мемлекеттік орман қорында өрт қаупі жоғары кезеңде жеке тұлғалардың орман аумағында болуына тыйым салынсын және орманды пайдалану құқығы шектелсін.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1-тармақ жаңа редакцияда - Алматы облысы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2014 жылғы 2 маусымдағы "Өрт қаупі жоғары кезеңде жеке тұлғалардың Алматы облысының мемлекеттік орман қорында болуына тыйым салу және орманды пайдалану құқығын шектеу туралы" №184 (2014 жылдың 20 маусымында нормативтік құқықтық актілердің мемлекеттік тіркеу Тізіліміне №2755 тіркелген, "Жетісу" газетінің 2014 жылғы 24 маусымдағы № 73 және "Огни Алатау" газетінің 2014 жылғы 24 маусымдағы № 73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облыс әкімінің орынбасарына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4-тармақ жаңа редакцияда - Алматы облысы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