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1f65" w14:textId="23e1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өніміне бірінші көбейтілген және бірінші ұрпақ будандарының тұқымдарын тұтынудың (пайдаланудың) аймақтар бойынша және дақылдар бөлінісінде ең төменгі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27 мамырдағы № 229 қаулысы. Алматы облысы Әділет департаментінде 2015 жылы 09 маусымда № 3203 болып тіркелді. Күші жойылды - Алматы облысы әкімдігінің 2016 жылғы 12 тамыздағы № 434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12.08.2016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 қағидаларын бекіту туралы" 2014 жылғы 12 желтоқсандағы № 4-2/664 Қазақстан Республикасы Ауыл шаруашылығы министрі бұйрығымен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2015 жылдың өніміне бірінші көбейтілген және бірінші ұрпақ будандарының тұқымдарын тұтынудың (пайдаланудың) аймақтар бойынша және дақылдар бөлінісінде ең төменгі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 әкімдігінің 2015 жылғы "27" мамыр "2015 жылдың өніміне бірінші көбейтілген және бірінші ұрпақ будандарының тұқымдарын тұтынудың (пайдаланудың) аймақтар бойынша және дақылдар бөлінісінде ең төменгі нормаларын бекіту туралы" № 229 қаулысына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"27" мамырдағы "2015 жылдың өніміне бірінші көбейтілген және бірінші ұрпақ будандарының тұқымдарын тұтынудың (пайдаланудың) аймақтар бойынша және дақылдар бөлінісінде ең төменгі нормаларынбекіту туралы" № 229 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2015 жылдың өніміне бірінші көбейтілген және бірінші ұрпақ будандарының тұқымдарын тұтынудың (пайдаланудың) аймақтар бойынша және дақылдар бөлінісінде ең төменгі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852"/>
        <w:gridCol w:w="2633"/>
        <w:gridCol w:w="2633"/>
        <w:gridCol w:w="2634"/>
        <w:gridCol w:w="2634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көбейтілген және бірінші ұрпақ будандарының тұқымдарын 1 гектарға тұтынудың (пайдаланудың)ең төменгі нормалары,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қүнбағыс (сорт)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қүнбағыс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Ескерту: 1 (бірінші) аймақ –таулы-қыратты,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(екінші) аймақ – таулы-далалы,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(үшінші) аймақ – тау бөктері далалы шөлейт,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(төртінші) аймақ –шөлейт.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аймаққа Райымбек ауданы және Текелі қаласы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аймаққа Ақсу, Алакөл, Еңбекшіқазақ, Ескелді, Қарасай, Кербұлақ, Панфилов, Сарқан, Талғар аудандары және Талдықорған қаласы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аймаққа Жамбыл, Іле, Көксу, Ұйғыр аудандары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аймаққа Балқаш, Қаратал аудандары және Қапшағай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