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9c1c" w14:textId="90c9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тыңайтқыштардың түрлерін және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25 мамырдағы № 227 қаулысы. Алматы облысы Әділет департаментінде 2015 жылы 04 маусымда № 3194 болып тіркелді. Күші жойылды - Алматы облысы әкімдігінің 2016 жылғы 29 наурыздағы № 149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әкімдігінің 29.03.2016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"Агроөнеркәсiптiк кешендi және ауылдық аумақтарды дамытуды мемлекеттiк реттеу туралы" 2005 жылғы 8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"Тыңайтқыштардың құнын (органикалық тыңайтқыштарды қоспағанда) субсидиялау қағидаларын бекіту туралы" 2014 жылғы 29 мамырдағы № 574 Қазақстан Республикасы Үкіметінің қаулысымен бекітілген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субсидияланатын тыңайтқыштардың түрлері және отандық өндірушілер өткізген тыңайтқыштардың 1 тоннасына (литріне, килограмына) арналған субсидиялардың нормалары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субсидияланатын тыңайтқыштардың түрлері және тыңайтқыш берушіден және (немесе) шетелдiк тыңайтқыш өндiрушiлерден сатып алынған тыңайтқыштардың 1 тоннасына (литріне, килограмына) арналған субсидиялардың нормалары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ауыл шаруашылығы басқармасы" мемлекеттік мекемесі (Е. Шинтуринов) субсидиялауды қаржыландыруды жергілікті бюджеттен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Алматы облысы әкімдігінің 2014 жылғы 30 шілдедегі "Субсидияланатын тыңайтқыштардың түрлерін және нормаларын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2014 жылғы 28 тамызда № 2838 тіркелген және 2014 жылғы 4 қыркүйектегі "Жетісу" мен "Огни Алатау" газеттерінің № 102 жарияланған) және 2014 жылғы 18 қарашадағы "Субсидияланатын тыңайтқыштардың түрлерін және нормаларын белгілеу туралы" облыс әкімдігінің 2014 жылғы 30 шілдедегі № 279 қаулысына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2014 жылғы 8 желтоқсанда № 2955 тіркелген және 2014 жылғы 11 желтоқсандағы "Жетісу" мен "Огни Алатау" газеттерінің № 138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"Алматы облысының ауыл шаруашылығы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 – ресурста және облыс әкімдігінің интернет – 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қаулының орындалуын бақылау облыс әкімінің орынбасары С. Бескемпіровке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Мамытбеков Асылжан Сарыбайұлы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2015 жылғы "25" мамыр "Субсидияланатын тыңайтқыштардың түрлерін және нормаларын белгілеу туралы" № 227 қаулысына 1 - қосымша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Cубсидияланатын тыңайтқыштардың түрлері және отандық өндірушілер өткізген тыңайтқыштардың 1 тоннасына (литріне, килограмына) арналған субсидиялардың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8100"/>
        <w:gridCol w:w="299"/>
        <w:gridCol w:w="801"/>
        <w:gridCol w:w="2302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бірліктің құнын арзандату пайызы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сульфаты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(N-21%)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Аммофос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"Б" маркалы "МЭРС" микробиотыңайтқыштары"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 суперфосфат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- 15%, N - 2-4 %,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- 2-4%)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 суперфосфат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нитраты YaraLiva CALCINIT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азот-фосфор-калийлі минералды тыңайтқыш (NPK туко-қоспалары) (N-16%: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-16%:К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Күкіртқышқылды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-53 %)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"Супрефос- NS" азот -күкіртқұрамды супрефос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-24%)+ (Са:Мg:SO3)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калий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О-42,2%,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Cucumber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Special 18-18-18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Red 12-12-36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Yellow 13-40-13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2015 жылғы "25" мамыр "Субсидияланатын тыңайтқыштардың түрлерін және нормаларын белгілеу туралы" № 227 қаулысына 2 - қосымша</w:t>
            </w:r>
          </w:p>
        </w:tc>
      </w:tr>
    </w:tbl>
    <w:bookmarkStart w:name="z4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түрлері және тыңайтқыш берушіден және (немесе) шетелдiк тыңайтқыш өндiрушiлерден сатып алынған тыңайтқыштардың 1 тоннасына (литріне, килограмына) арналған субсидиялардың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9749"/>
        <w:gridCol w:w="182"/>
        <w:gridCol w:w="486"/>
        <w:gridCol w:w="1398"/>
      </w:tblGrid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бірліктің құнын арзандату пайызы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бірлікке субсидиялар нормалары,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сульфаты (N-21 %)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-52%)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Аммиакты селитра (N-34,4 %)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(Krista SOP)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O-50%, К-43%,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-45%, S-18%)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(N-46,4 %)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суда ерігіш NPK тыңайтқыштары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сульфаты (Krista MgS)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(MgO-16%, Mg-9,6%,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-32%, S-13%)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NPK (N15:P15:К15)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Нитрофоска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(N-6%:P-14%:K-14%+Ca-12%)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Нутривант Плюс Зерновой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Нутривант Плюс Картофельный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Нутривант Плюс Масличный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Нутривант Плюс 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Нутривант Плюс Универсальный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Супрефос-NS (N-12%,P2O5-24%)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(Ca, Mg,S)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Карбамидті аммиакты қоспа (N-27-33%)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Ferti 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Ferti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Ferti kombi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Ferti macro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Ferti mikro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Ferti boron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 MAG (магний нитраты) (N-11%,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-11%, MgO-15%, Mg-9%)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(калий нитраты) 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-N-13,7%,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O-46,3%, K-38,4%)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MKP (монокалий фосфаты)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-52%, P-22,7%,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O-34%, K-28,2%)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Brown 3-11-38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Yara Vita Rexolin D12, темір хелаты DTPA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Yara Vita Rexolin Q40, темір хелаты EDDHA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Yara Vita Rexolin Cu15, мыс хелаты EDTA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Yara Vita Rexolin Mg 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марганец хелаты EDTA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Yara Vita Rexolin Zn 15, мырыш хелаты EDTA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Yara Vita Tenso Coctail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APN 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Yara Vita Rexolin AВС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Yara Liva Brassitrel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(MgO 8,3, SO3 28,75, B 8,0 Mn 7, Mo 0,4)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