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d826" w14:textId="9e8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қайта өңдеп өнім шығаруы үшін оны 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13 мамырдағы № 212 қаулысы. Алматы облысы Әділет департаментінде 2015 жылы 22 мамырда № 3173 болып тіркелді. Күші жойылды - Алматы облысы әкімдігінің 2016 жылғы 16 ақпандағы N 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16.02.2016 </w:t>
      </w:r>
      <w:r>
        <w:rPr>
          <w:rFonts w:ascii="Times New Roman"/>
          <w:b w:val="false"/>
          <w:i w:val="false"/>
          <w:color w:val="ff0000"/>
          <w:sz w:val="28"/>
        </w:rPr>
        <w:t>N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аумақтарды дамыту мемлекеттік реттеу туралы" 2005 жылғы 8 шілдедегі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2014 жылғы 26 қарашадағы № 3-2/615 Қазақстан Республикасы Ауыл шаруашылығы министрінің бұйрығының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Тереңдете қайта өңдеп өнім шығаруы үшін оны сатып алынатын ауылшаруашылық өнімдерінің бірлігіне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13 мамырдағы № 212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қайта өңдеп өнім шығаруы үшін оны сатып алынатын ауылшаруашылық өнімдерінің бірлігіне арналған субсидиялар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4343"/>
        <w:gridCol w:w="6523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қайта өңделген 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Шикізатқа қайта есептелген субсидиялар нормативтері, теңге/литр (теңге/килаграмм)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ірімшік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сүт (қаймағы алынбаған, майысыздандырылған)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