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126f" w14:textId="d781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әлеуметтiк көмекті алуға өтiнiш білдірген адамдардың (отбасылардың) материалдық жағдайына тексеру жүргiзу жөнiндегi учаскелiк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16 ақпандағы № 81 қаулысы. Алматы облысы Әділет департаментінде 2015 жылы 19 наурызда № 3103 болып тіркелді. Күші жойылды - Алматы облысы әкімдігінің 2020 жылғы 15 сәуірдегі № 169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15.04.2020 </w:t>
      </w:r>
      <w:r>
        <w:rPr>
          <w:rFonts w:ascii="Times New Roman"/>
          <w:b w:val="false"/>
          <w:i w:val="false"/>
          <w:color w:val="00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"Мемлекеттiк атаулы әлеуметтiк көмек туралы" Қазақстан Республикасының Заңын iске асыру жөнiндегi шаралар туралы" Қазақстан Республикасы Үкіметінің 2001 жылғы 24 желтоқсандағы </w:t>
      </w:r>
      <w:r>
        <w:rPr>
          <w:rFonts w:ascii="Times New Roman"/>
          <w:b w:val="false"/>
          <w:i w:val="false"/>
          <w:color w:val="000000"/>
          <w:sz w:val="28"/>
        </w:rPr>
        <w:t>№ 1685</w:t>
      </w:r>
      <w:r>
        <w:rPr>
          <w:rFonts w:ascii="Times New Roman"/>
          <w:b w:val="false"/>
          <w:i w:val="false"/>
          <w:color w:val="000000"/>
          <w:sz w:val="28"/>
        </w:rPr>
        <w:t xml:space="preserve"> қаулысына,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w:t>
      </w:r>
      <w:r>
        <w:rPr>
          <w:rFonts w:ascii="Times New Roman"/>
          <w:b w:val="false"/>
          <w:i w:val="false"/>
          <w:color w:val="000000"/>
          <w:sz w:val="28"/>
        </w:rPr>
        <w:t>№ 504</w:t>
      </w:r>
      <w:r>
        <w:rPr>
          <w:rFonts w:ascii="Times New Roman"/>
          <w:b w:val="false"/>
          <w:i w:val="false"/>
          <w:color w:val="000000"/>
          <w:sz w:val="28"/>
        </w:rPr>
        <w:t xml:space="preserve"> қаулысына және "Учаскелік комиссиялар туралы үлгілік ережені бекіту туралы" 2009 жылғы 28 қаңтардағы </w:t>
      </w:r>
      <w:r>
        <w:rPr>
          <w:rFonts w:ascii="Times New Roman"/>
          <w:b w:val="false"/>
          <w:i w:val="false"/>
          <w:color w:val="000000"/>
          <w:sz w:val="28"/>
        </w:rPr>
        <w:t>№ 29-ө</w:t>
      </w:r>
      <w:r>
        <w:rPr>
          <w:rFonts w:ascii="Times New Roman"/>
          <w:b w:val="false"/>
          <w:i w:val="false"/>
          <w:color w:val="000000"/>
          <w:sz w:val="28"/>
        </w:rPr>
        <w:t xml:space="preserve"> бұйрығының 8-тармағына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атаулы әлеуметтiк көмекке өтініш білдірген адамдардың (отбасылардың) материалдық жағдайына тексеру жүргiзу жөнiндегi учаскелiк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xml:space="preserve">
      </w:t>
      </w:r>
      <w:r>
        <w:rPr>
          <w:rFonts w:ascii="Times New Roman"/>
          <w:b w:val="false"/>
          <w:i w:val="false"/>
          <w:color w:val="000000"/>
          <w:sz w:val="28"/>
        </w:rPr>
        <w:t>2.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"Алматы облысының жұмыспен қамтуды үйлестіру және әлеуметтік бағдарламалар басқармасы" мемлекеттік мекемесінің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әкiмiнiң бірінші орынбасары Махаббат Садуақасұлы Бигелдиевке жүктелсiн.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16 ақпан № 81 қаулысымен бекітілген</w:t>
            </w:r>
          </w:p>
        </w:tc>
      </w:tr>
    </w:tbl>
    <w:bookmarkStart w:name="z15" w:id="1"/>
    <w:p>
      <w:pPr>
        <w:spacing w:after="0"/>
        <w:ind w:left="0"/>
        <w:jc w:val="left"/>
      </w:pPr>
      <w:r>
        <w:rPr>
          <w:rFonts w:ascii="Times New Roman"/>
          <w:b/>
          <w:i w:val="false"/>
          <w:color w:val="000000"/>
        </w:rPr>
        <w:t xml:space="preserve"> Атаулы әлеуметтiк көмекті алуға өтiнiш берген адамның (отбасының) материалдық жағдайына тексеру жүргiзу жөнiндегi учаскелiк комиссиялар туралы Ереже</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Қазақстан Республикасының 2001 жылғы 17 шілдедегі Заңының 5-бабының 3-тармағына,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және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w:t>
      </w:r>
      <w:r>
        <w:rPr>
          <w:rFonts w:ascii="Times New Roman"/>
          <w:b w:val="false"/>
          <w:i w:val="false"/>
          <w:color w:val="000000"/>
          <w:sz w:val="28"/>
        </w:rPr>
        <w:t>№ 29-ө</w:t>
      </w:r>
      <w:r>
        <w:rPr>
          <w:rFonts w:ascii="Times New Roman"/>
          <w:b w:val="false"/>
          <w:i w:val="false"/>
          <w:color w:val="000000"/>
          <w:sz w:val="28"/>
        </w:rPr>
        <w:t xml:space="preserve"> бұйрығына сәйкес, әзірленді және учаскелiк комиссиялардың мәртебесi мен өкiлеттiгiн айқындайды.</w:t>
      </w:r>
      <w:r>
        <w:br/>
      </w:r>
      <w:r>
        <w:rPr>
          <w:rFonts w:ascii="Times New Roman"/>
          <w:b w:val="false"/>
          <w:i w:val="false"/>
          <w:color w:val="000000"/>
          <w:sz w:val="28"/>
        </w:rPr>
        <w:t xml:space="preserve">
      </w:t>
      </w:r>
      <w:r>
        <w:rPr>
          <w:rFonts w:ascii="Times New Roman"/>
          <w:b w:val="false"/>
          <w:i w:val="false"/>
          <w:color w:val="000000"/>
          <w:sz w:val="28"/>
        </w:rPr>
        <w:t>2. Осы Ережеде пайдаланылатын негізгі ұғымдар:</w:t>
      </w:r>
      <w:r>
        <w:br/>
      </w:r>
      <w:r>
        <w:rPr>
          <w:rFonts w:ascii="Times New Roman"/>
          <w:b w:val="false"/>
          <w:i w:val="false"/>
          <w:color w:val="000000"/>
          <w:sz w:val="28"/>
        </w:rPr>
        <w:t xml:space="preserve">
      </w:t>
      </w:r>
      <w:r>
        <w:rPr>
          <w:rFonts w:ascii="Times New Roman"/>
          <w:b w:val="false"/>
          <w:i w:val="false"/>
          <w:color w:val="000000"/>
          <w:sz w:val="28"/>
        </w:rPr>
        <w:t>1) уәкiлеттi орган – ауданның, облыстық маңызы бар қаланың атаулы әлеуметтiк көмек (бұдан әрi – атаулы әлеуметтiк көмек) көрсетуді жүзеге асыратын жергiлiктi атқарушы органы.</w:t>
      </w:r>
      <w:r>
        <w:br/>
      </w:r>
      <w:r>
        <w:rPr>
          <w:rFonts w:ascii="Times New Roman"/>
          <w:b w:val="false"/>
          <w:i w:val="false"/>
          <w:color w:val="000000"/>
          <w:sz w:val="28"/>
        </w:rPr>
        <w:t xml:space="preserve">
      </w:t>
      </w:r>
      <w:r>
        <w:rPr>
          <w:rFonts w:ascii="Times New Roman"/>
          <w:b w:val="false"/>
          <w:i w:val="false"/>
          <w:color w:val="000000"/>
          <w:sz w:val="28"/>
        </w:rPr>
        <w:t>2) учаскелiк комиссия – атаулы әлеуметтiк көмек алуға өтінш білдірген адамдардың (отбасылардың) материалдық жағдайына тексеру жүргiзу үшiн тиiстi әкiмшiлiк-аумақтық бiрлiктер әкiмдерiнiң шешiмiмен құрылатын арнайы комиссия.</w:t>
      </w:r>
      <w:r>
        <w:br/>
      </w:r>
      <w:r>
        <w:rPr>
          <w:rFonts w:ascii="Times New Roman"/>
          <w:b w:val="false"/>
          <w:i w:val="false"/>
          <w:color w:val="000000"/>
          <w:sz w:val="28"/>
        </w:rPr>
        <w:t xml:space="preserve">
      </w:t>
      </w:r>
      <w:r>
        <w:rPr>
          <w:rFonts w:ascii="Times New Roman"/>
          <w:b w:val="false"/>
          <w:i w:val="false"/>
          <w:color w:val="000000"/>
          <w:sz w:val="28"/>
        </w:rPr>
        <w:t>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жариялық, алқалық және әділдік қағидаттарымен ұйымдастырады.</w:t>
      </w:r>
      <w:r>
        <w:br/>
      </w:r>
      <w:r>
        <w:rPr>
          <w:rFonts w:ascii="Times New Roman"/>
          <w:b w:val="false"/>
          <w:i w:val="false"/>
          <w:color w:val="000000"/>
          <w:sz w:val="28"/>
        </w:rPr>
        <w:t xml:space="preserve">
      </w:t>
      </w:r>
      <w:r>
        <w:rPr>
          <w:rFonts w:ascii="Times New Roman"/>
          <w:b w:val="false"/>
          <w:i w:val="false"/>
          <w:color w:val="000000"/>
          <w:sz w:val="28"/>
        </w:rPr>
        <w:t>4. Комиссиялар өз қызметiнде Қазақстан Республикасының Конституциясын, Заңдарын, Қазақстан Республикасының Президентiнiң және Үкiметiнiң актiлерiн, Қазақстан Республикасының нормативтiк құқықтық актiлерiн, сондай-ақ осы Ереженi басшылыққа алады.</w:t>
      </w:r>
    </w:p>
    <w:bookmarkEnd w:id="3"/>
    <w:bookmarkStart w:name="z23" w:id="4"/>
    <w:p>
      <w:pPr>
        <w:spacing w:after="0"/>
        <w:ind w:left="0"/>
        <w:jc w:val="left"/>
      </w:pPr>
      <w:r>
        <w:rPr>
          <w:rFonts w:ascii="Times New Roman"/>
          <w:b/>
          <w:i w:val="false"/>
          <w:color w:val="000000"/>
        </w:rPr>
        <w:t xml:space="preserve"> 2. Комиссиялардың міндеттері мен функциялары</w:t>
      </w:r>
    </w:p>
    <w:bookmarkEnd w:id="4"/>
    <w:bookmarkStart w:name="z24" w:id="5"/>
    <w:p>
      <w:pPr>
        <w:spacing w:after="0"/>
        <w:ind w:left="0"/>
        <w:jc w:val="both"/>
      </w:pPr>
      <w:r>
        <w:rPr>
          <w:rFonts w:ascii="Times New Roman"/>
          <w:b w:val="false"/>
          <w:i w:val="false"/>
          <w:color w:val="000000"/>
          <w:sz w:val="28"/>
        </w:rPr>
        <w:t xml:space="preserve">
      5. Комиссиялардың негiзгi мiндетi уәкілетті органға, ал ауылдық жерлерде – кент, ауыл, ауылдық округ әкiмдерiне халыққа мемлекеттік атаулы әлеуметтiк көмек (бұдан әрі-атаулы әлеуметтік көмек) немесе жергілікті өкілетті органдар бекітетін әлеуметтiк көмек көрсетудің, оның мөлшерлерін белгілеудің және мұқтаж азаматтардың жекелеген санаттарының тізбесін айқындаудың қағидаларына (бұдан әрі-Қағидалар) сәйкес көрсетілетін әлеуметтік көмек көрсету, олардың атаулылығын арттыру жөнiндегi қызметiне жәрдемдесу болып табылады. </w:t>
      </w:r>
      <w:r>
        <w:br/>
      </w:r>
      <w:r>
        <w:rPr>
          <w:rFonts w:ascii="Times New Roman"/>
          <w:b w:val="false"/>
          <w:i w:val="false"/>
          <w:color w:val="000000"/>
          <w:sz w:val="28"/>
        </w:rPr>
        <w:t xml:space="preserve">
      </w:t>
      </w:r>
      <w:r>
        <w:rPr>
          <w:rFonts w:ascii="Times New Roman"/>
          <w:b w:val="false"/>
          <w:i w:val="false"/>
          <w:color w:val="000000"/>
          <w:sz w:val="28"/>
        </w:rPr>
        <w:t>6. Комиссияның негiзгi функцияларына:</w:t>
      </w:r>
      <w:r>
        <w:br/>
      </w:r>
      <w:r>
        <w:rPr>
          <w:rFonts w:ascii="Times New Roman"/>
          <w:b w:val="false"/>
          <w:i w:val="false"/>
          <w:color w:val="000000"/>
          <w:sz w:val="28"/>
        </w:rPr>
        <w:t xml:space="preserve">
      </w:t>
      </w:r>
      <w:r>
        <w:rPr>
          <w:rFonts w:ascii="Times New Roman"/>
          <w:b w:val="false"/>
          <w:i w:val="false"/>
          <w:color w:val="000000"/>
          <w:sz w:val="28"/>
        </w:rPr>
        <w:t>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 </w:t>
      </w:r>
      <w:r>
        <w:br/>
      </w:r>
      <w:r>
        <w:rPr>
          <w:rFonts w:ascii="Times New Roman"/>
          <w:b w:val="false"/>
          <w:i w:val="false"/>
          <w:color w:val="000000"/>
          <w:sz w:val="28"/>
        </w:rPr>
        <w:t xml:space="preserve">
      </w:t>
      </w:r>
      <w:r>
        <w:rPr>
          <w:rFonts w:ascii="Times New Roman"/>
          <w:b w:val="false"/>
          <w:i w:val="false"/>
          <w:color w:val="000000"/>
          <w:sz w:val="28"/>
        </w:rPr>
        <w:t>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r>
        <w:br/>
      </w:r>
      <w:r>
        <w:rPr>
          <w:rFonts w:ascii="Times New Roman"/>
          <w:b w:val="false"/>
          <w:i w:val="false"/>
          <w:color w:val="000000"/>
          <w:sz w:val="28"/>
        </w:rPr>
        <w:t xml:space="preserve">
      </w:t>
      </w:r>
      <w:r>
        <w:rPr>
          <w:rFonts w:ascii="Times New Roman"/>
          <w:b w:val="false"/>
          <w:i w:val="false"/>
          <w:color w:val="000000"/>
          <w:sz w:val="28"/>
        </w:rPr>
        <w:t>3) атаулы әлеуметтік көмек тағайындауға немесе Қағидаларға сәйкес көрсетілетін әлеуметтік көмекті алуға өтініш білдірген адамның (бұдан әрі - өтініш беруші) материалдық жағдайын тексеру актісін жасау;</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және/немесе тексеру нәтижелерінің негізінде атаулы әлеуметтік көмек немесе Қағидаларға сәйкес көрсетілетін әлеуметтік көмекті берудің қажеттілігі немесе қажеттіліктің жоқтығы туралы қорытындыны дайындау жатады. </w:t>
      </w:r>
    </w:p>
    <w:bookmarkEnd w:id="5"/>
    <w:bookmarkStart w:name="z30" w:id="6"/>
    <w:p>
      <w:pPr>
        <w:spacing w:after="0"/>
        <w:ind w:left="0"/>
        <w:jc w:val="left"/>
      </w:pPr>
      <w:r>
        <w:rPr>
          <w:rFonts w:ascii="Times New Roman"/>
          <w:b/>
          <w:i w:val="false"/>
          <w:color w:val="000000"/>
        </w:rPr>
        <w:t xml:space="preserve"> 3. Комиссияныңқызметінұйымдастыру</w:t>
      </w:r>
    </w:p>
    <w:bookmarkEnd w:id="6"/>
    <w:bookmarkStart w:name="z31" w:id="7"/>
    <w:p>
      <w:pPr>
        <w:spacing w:after="0"/>
        <w:ind w:left="0"/>
        <w:jc w:val="both"/>
      </w:pPr>
      <w:r>
        <w:rPr>
          <w:rFonts w:ascii="Times New Roman"/>
          <w:b w:val="false"/>
          <w:i w:val="false"/>
          <w:color w:val="000000"/>
          <w:sz w:val="28"/>
        </w:rPr>
        <w:t>
      7. Комиссия өзқызметiнөтеусiзнегiздежүзегеасырады.</w:t>
      </w:r>
      <w:r>
        <w:br/>
      </w:r>
      <w:r>
        <w:rPr>
          <w:rFonts w:ascii="Times New Roman"/>
          <w:b w:val="false"/>
          <w:i w:val="false"/>
          <w:color w:val="000000"/>
          <w:sz w:val="28"/>
        </w:rPr>
        <w:t xml:space="preserve">
      </w:t>
      </w:r>
      <w:r>
        <w:rPr>
          <w:rFonts w:ascii="Times New Roman"/>
          <w:b w:val="false"/>
          <w:i w:val="false"/>
          <w:color w:val="000000"/>
          <w:sz w:val="28"/>
        </w:rPr>
        <w:t>8. Уәкілетті орган, ал ауылды жерлерде – кент, ауыл, ауылдық округтің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r>
        <w:br/>
      </w:r>
      <w:r>
        <w:rPr>
          <w:rFonts w:ascii="Times New Roman"/>
          <w:b w:val="false"/>
          <w:i w:val="false"/>
          <w:color w:val="000000"/>
          <w:sz w:val="28"/>
        </w:rPr>
        <w:t xml:space="preserve">
      </w:t>
      </w:r>
      <w:r>
        <w:rPr>
          <w:rFonts w:ascii="Times New Roman"/>
          <w:b w:val="false"/>
          <w:i w:val="false"/>
          <w:color w:val="000000"/>
          <w:sz w:val="28"/>
        </w:rPr>
        <w:t>9. Комиссияның құрамына жергiлiктi мемлекеттiк басқару органдарының, қоғамдық бiрлестiктердiң, кооперативтердiң, үй-жайлардың (пәтерлердiң) меншiк иелерi, халықтың, ұйымдардың және бiлiм беру, денсаулық сақтау, әлеуметтiк қорғау уәкiлеттi органдарының өкiлдерiнен, құқық қорғау органдарының қызметкерлерi кіреді. Комиссия төрағадан, хатшыдан және комиссия мүшелерiнен тұрады. Комиссияның жалпы саны бес адамнан кем болмауы тиiс.</w:t>
      </w:r>
      <w:r>
        <w:br/>
      </w:r>
      <w:r>
        <w:rPr>
          <w:rFonts w:ascii="Times New Roman"/>
          <w:b w:val="false"/>
          <w:i w:val="false"/>
          <w:color w:val="000000"/>
          <w:sz w:val="28"/>
        </w:rPr>
        <w:t xml:space="preserve">
      </w:t>
      </w:r>
      <w:r>
        <w:rPr>
          <w:rFonts w:ascii="Times New Roman"/>
          <w:b w:val="false"/>
          <w:i w:val="false"/>
          <w:color w:val="000000"/>
          <w:sz w:val="28"/>
        </w:rPr>
        <w:t>10. Төраға Комиссияның жұмысын ұйымдастырады және Комиссияға осы Ережеде жүктелген мiндеттер мен функциялардың уақтылы және сапалы орындалуы үшін дербес жауаптылықта болады.</w:t>
      </w:r>
      <w:r>
        <w:br/>
      </w:r>
      <w:r>
        <w:rPr>
          <w:rFonts w:ascii="Times New Roman"/>
          <w:b w:val="false"/>
          <w:i w:val="false"/>
          <w:color w:val="000000"/>
          <w:sz w:val="28"/>
        </w:rPr>
        <w:t xml:space="preserve">
      </w:t>
      </w:r>
      <w:r>
        <w:rPr>
          <w:rFonts w:ascii="Times New Roman"/>
          <w:b w:val="false"/>
          <w:i w:val="false"/>
          <w:color w:val="000000"/>
          <w:sz w:val="28"/>
        </w:rPr>
        <w:t>11. Комиссия отырысының өткізілетін күні мен орны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 Өтініш беруші Комиссияның отырысына қатыса алады.</w:t>
      </w:r>
      <w:r>
        <w:br/>
      </w:r>
      <w:r>
        <w:rPr>
          <w:rFonts w:ascii="Times New Roman"/>
          <w:b w:val="false"/>
          <w:i w:val="false"/>
          <w:color w:val="000000"/>
          <w:sz w:val="28"/>
        </w:rPr>
        <w:t xml:space="preserve">
      </w:t>
      </w:r>
      <w:r>
        <w:rPr>
          <w:rFonts w:ascii="Times New Roman"/>
          <w:b w:val="false"/>
          <w:i w:val="false"/>
          <w:color w:val="000000"/>
          <w:sz w:val="28"/>
        </w:rPr>
        <w:t>12. Комиссия:</w:t>
      </w:r>
      <w:r>
        <w:br/>
      </w:r>
      <w:r>
        <w:rPr>
          <w:rFonts w:ascii="Times New Roman"/>
          <w:b w:val="false"/>
          <w:i w:val="false"/>
          <w:color w:val="000000"/>
          <w:sz w:val="28"/>
        </w:rPr>
        <w:t xml:space="preserve">
      </w:t>
      </w:r>
      <w:r>
        <w:rPr>
          <w:rFonts w:ascii="Times New Roman"/>
          <w:b w:val="false"/>
          <w:i w:val="false"/>
          <w:color w:val="000000"/>
          <w:sz w:val="28"/>
        </w:rPr>
        <w:t>уәкiлеттi органнан немесе кент, ауыл, ауылдық округ әкiмiнен құжаттарды алған күннен бастап бес жұмыс күн ішінде ұсынылған құжаттар және (немесе) атаулы әлеуметтiк көмек алуға үміткер өтiнiш берушiнiң материалдық жағдайын тексерудiң нәтижелерi негiзiнде қорытынды дайындап, оны уәкiлеттi органға немесе кент, ауыл, ауылдық округ әкiмiне бередi;</w:t>
      </w:r>
      <w:r>
        <w:br/>
      </w:r>
      <w:r>
        <w:rPr>
          <w:rFonts w:ascii="Times New Roman"/>
          <w:b w:val="false"/>
          <w:i w:val="false"/>
          <w:color w:val="000000"/>
          <w:sz w:val="28"/>
        </w:rPr>
        <w:t xml:space="preserve">
      </w:t>
      </w:r>
      <w:r>
        <w:rPr>
          <w:rFonts w:ascii="Times New Roman"/>
          <w:b w:val="false"/>
          <w:i w:val="false"/>
          <w:color w:val="000000"/>
          <w:sz w:val="28"/>
        </w:rPr>
        <w:t>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қорытынды әзірлейді және оларды уәкілетті органға немесе кент, ауыл, ауылдық округтың әкіміне жібереді.</w:t>
      </w:r>
      <w:r>
        <w:br/>
      </w:r>
      <w:r>
        <w:rPr>
          <w:rFonts w:ascii="Times New Roman"/>
          <w:b w:val="false"/>
          <w:i w:val="false"/>
          <w:color w:val="000000"/>
          <w:sz w:val="28"/>
        </w:rPr>
        <w:t xml:space="preserve">
      </w:t>
      </w:r>
      <w:r>
        <w:rPr>
          <w:rFonts w:ascii="Times New Roman"/>
          <w:b w:val="false"/>
          <w:i w:val="false"/>
          <w:color w:val="000000"/>
          <w:sz w:val="28"/>
        </w:rPr>
        <w:t>13. Комиссияның шешiмдерi оның құрамы жалпы санының үштен екiсi болған кезде заңды болады.</w:t>
      </w:r>
      <w:r>
        <w:br/>
      </w:r>
      <w:r>
        <w:rPr>
          <w:rFonts w:ascii="Times New Roman"/>
          <w:b w:val="false"/>
          <w:i w:val="false"/>
          <w:color w:val="000000"/>
          <w:sz w:val="28"/>
        </w:rPr>
        <w:t xml:space="preserve">
      </w:t>
      </w:r>
      <w:r>
        <w:rPr>
          <w:rFonts w:ascii="Times New Roman"/>
          <w:b w:val="false"/>
          <w:i w:val="false"/>
          <w:color w:val="000000"/>
          <w:sz w:val="28"/>
        </w:rPr>
        <w:t>14. Комиссияның шешiмi ашық дауыс беру арқылы қабылданады және комиссия мүшелерiнiң жалпы санының басым көпшiлiгi дауыс берсе, қабылданды деп есептеледi. Дауыстар тең болған жағдайда, Комиссия төрағасының даусы шешушi болып саналады.</w:t>
      </w:r>
      <w:r>
        <w:br/>
      </w:r>
      <w:r>
        <w:rPr>
          <w:rFonts w:ascii="Times New Roman"/>
          <w:b w:val="false"/>
          <w:i w:val="false"/>
          <w:color w:val="000000"/>
          <w:sz w:val="28"/>
        </w:rPr>
        <w:t xml:space="preserve">
      </w:t>
      </w:r>
      <w:r>
        <w:rPr>
          <w:rFonts w:ascii="Times New Roman"/>
          <w:b w:val="false"/>
          <w:i w:val="false"/>
          <w:color w:val="000000"/>
          <w:sz w:val="28"/>
        </w:rPr>
        <w:t>15. Комиссияның қабылдаған шешімі қорытынды түрінде ресімделеді, өтініш беруші онымен танысып, қол қояды.</w:t>
      </w:r>
      <w:r>
        <w:br/>
      </w:r>
      <w:r>
        <w:rPr>
          <w:rFonts w:ascii="Times New Roman"/>
          <w:b w:val="false"/>
          <w:i w:val="false"/>
          <w:color w:val="000000"/>
          <w:sz w:val="28"/>
        </w:rPr>
        <w:t xml:space="preserve">
      </w:t>
      </w:r>
      <w:r>
        <w:rPr>
          <w:rFonts w:ascii="Times New Roman"/>
          <w:b w:val="false"/>
          <w:i w:val="false"/>
          <w:color w:val="000000"/>
          <w:sz w:val="28"/>
        </w:rPr>
        <w:t>16. Өтiнiш берушi Комиссияның қорытындысына уәкiлеттi органға, сондай-ақ сот тәртiбiмен шағымдануына болады.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