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4b28" w14:textId="ba04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27 қаңтардағы № 40 қаулысы. Алматы облысының Әділет департаментінде 2015 жылы 11 ақпанда № 3041 болып тіркелді. Күші жойылды - Алматы облысы әкімдігінің 2016 жылғы 05 ақпандағы N 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05.02.2016 </w:t>
      </w:r>
      <w:r>
        <w:rPr>
          <w:rFonts w:ascii="Times New Roman"/>
          <w:b w:val="false"/>
          <w:i w:val="false"/>
          <w:color w:val="ff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2014-2015 оқу жылына техникалық және кәсіптік, орта білімнен кейінгі білімі бар мамандарды даярлауға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"Алматы облысының білім басқармасы" (Л.Базарқұлова), "Алматы облысының экономика және бюджеттік жоспарлау басқармасы" (Н.Сатыбалдина) мемлекеттік мекемелері оқу орындарында мамандарды даярлаудың мемлекеттік білім беру тапсырысын орналастыруды және қаржыландыруды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"Алматы облысының білім басқармасы" мемлекеттік мекемесі (Л.Базарқұлова) техникалық және кәсіптік, орта білімнен кейінгі білім беретін оқу орындарында мамандарды даярлаудың 2014-2015 оқу жылына арналған мемлекеттік білім беру тапсырысының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облыс әкімінің орынбасары Бахтияр Әлтайұлы Өнербаевқа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4"/>
        <w:gridCol w:w="4757"/>
      </w:tblGrid>
      <w:tr>
        <w:trPr>
          <w:trHeight w:val="30" w:hRule="atLeast"/>
        </w:trPr>
        <w:tc>
          <w:tcPr>
            <w:tcW w:w="8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"27" қаңтар "2014-2015 оқу жылына техникалық және кәсіптік, орта білімнен кейінгі білімі бар мамандарды даярлауға арналған мемлекеттік білім беру тапсырысын бекіту туралы" № 40 қаулысына 1-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2014-2015 оқу жылына техникалық және кәсіптік, орта білімнен кейінгі білімі бар мамандарды даярлауға арналған мемлекеттік білім беру тапсырысы (облыстық бюджет)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4473"/>
        <w:gridCol w:w="1292"/>
        <w:gridCol w:w="2620"/>
        <w:gridCol w:w="3064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орындары, кодтар, кәсібі мен мамандықтары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сервис және технология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 "Дизайн"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"Шаштараз өнері және сәндік косметика"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"Тігін өндірісі және киімдерді үлгілеу"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"Кәсіптік оқудағы көпсалалы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"Ғимараттар мен құрылымдарды салу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өнеркәсіптік индустрия және жаңа технологиялар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"Токарлық іс және металл өңдеу"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"Ішкі санитарлық-техникалық құрылғыларды, желдеткіштерді және инженерлік жүйелерді монтаждау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политехникалық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"Тігін өндірісі және киімдерді үлгілеу"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гуманитарлық-техникалық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"Тігін өндірісі және киімдерді үлгілеу"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атындағы Ұзынағаш кәсіптік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"Шелек политехникалық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"Сарыжаз кәсіптік-техникалық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"Шонжы политехникалық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"Бақанас аграрлы-индустриалдық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"Санджар Жандосов атындағы Қаскелең кәсіптік-техникалық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"Шаштараз өнері және сәндік косметика"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"Тігін өндірісі және киімдерді үлгілеу"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"Қапал кәсіптік-техникалық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 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ай,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"Ауыл шаруашылығы техникасына техникалық қызмет көрсету және жөндеу"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облысының қызмет көрсету және тамақтандыру саласындағы инновациялық технологиялар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"Шаштараз өнері және сәндік косметика"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"Тамақтандыруды ұйымдастыру"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"Тігін өндірісі және киімдерді үлгілеу"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политехникалық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"Тамақтандыруды ұйымдастыру"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"Ауыл шаруашылығы техникасына техникалық қызмет көрсету және жөндеу"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"Тоқжайлау политехникалық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"Бастөбе сервистік-техникалық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"Ғимараттармен құрылымдарды салу және пайдалану"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"Ауыл шаруашылығы техникасына техникалық қызмет көрсету және жөндеу"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 кәсіптік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"Шаштараз өнері және сәндік косметика"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ай,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"Электр және электр механикалық жабдықтар"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көпсалалы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гуманитарлық-техникалық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 "Бейнелеу өнері және сызу"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"Радиоэлектроника және байланыс"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"Жол-құрылыс машиналарын техникалық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көпсалалық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"Есеп және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политехникалық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политехникалық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"Көлсай кәсіптік-техникалық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 шаруашылығы"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экономикалық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"Қаржы"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"Есеп және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"Нан пісіру, макарон және кондитерлік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 "Сыра, алкогольсіз және спиртті ішімдіктер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"Ақпараттық жүйелер"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ай, 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гуманитарлық-техникалық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"Мектепке дейінгі тәрбие және оқыту"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"Дене тәрбиесі және спорт"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"Бастауыш білім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"Негізгі орта білім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қазақша-50 ұйғырша-25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"Ақпараттық 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"Есiк гуманитарлық-экономикалық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"Мектепке дейінгі тәрбие және оқыту"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"Бастауыш білім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ай, 2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 "Бейнелеу өнері және сызу"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"Музыкалық білім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"Негізгі орта білім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"Іс қағаздарын жүргізу және мұрағаттану"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"Аударма ісі"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"Есеп және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"Қаскелең мәдениет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"Кiтапхана iсi"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"Әлеуметтік-мәдени қызметі және халықтық көркемдік шығармашылығы"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ауылшаруашылық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"Есеп және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"Электрмен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–25 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гуманитарлық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"Бастауыш білім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"Әлеуметтік-мәдени қызметі және халықтық көркемдік шығармашылығы"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"Қаржы"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агробизнес және менеджмент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"Есеп және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"Электрмен қамтамасыз 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–50 орысша –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"Автомобиль көлігіне қызмет көрсету, жөндеу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–50 орысша –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"Тамақтандыру өндірісі тағамдарының технологиясы және оны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"Ауыл шаруашылығын механикаландыру"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"Жерге орналастыру"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–50 орысша –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"Қ.Байсеитов атындағы Талдықорған саз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"Аспаптық орындау және музыкалық өнер эстрадасы"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6 орысша –17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"Хор дирижеры"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 орысша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"Ән салу"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6 орысша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политехникалық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"Дене тәрбиесі және спорт"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"Кәсiптiк білім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 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"Радиоэлектроника және байланыс"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–75 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агро-техникалық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"Қаржы"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"Есеп және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"Нан пісіру, макарон және кондитерлік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"Сүт өнiмдерiнің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"Ақпараттық жүйелер"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"Радиоэлектроника және байланыс"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–50 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заң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"Құқықтану"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"Үшқоңыр су шаруашылығы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"Есеп және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 "Гидротехникалық құрылыс"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"Ақпараттық 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 "Экология және табиғатты қорғау қызметі"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"Жерге орналастыру"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үйлесімді дамуының "Өзін-өзі тану" гуманитарлық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"Мектепке дейінгі тәрбие және оқыту"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"Бастауыш білім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"Негізгі орта білім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бойынша, 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4"/>
        <w:gridCol w:w="4757"/>
      </w:tblGrid>
      <w:tr>
        <w:trPr>
          <w:trHeight w:val="30" w:hRule="atLeast"/>
        </w:trPr>
        <w:tc>
          <w:tcPr>
            <w:tcW w:w="8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"27" қаңтар "2014-2015 оқу жылына техникалық және кәсіптік, орта білімнен кейінгі білімі бар мамандарды даярлауға арналған мемлекеттік білім беру тапсырысын бекіту туралы" № 40 қаулысына 2- қосымша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2014-2015 оқу жылына техникалық және кәсіптік, орта білімнен кейінгі білімі бар мамандарды даярлауға 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(республикалық бюджет)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849"/>
        <w:gridCol w:w="1095"/>
        <w:gridCol w:w="2710"/>
        <w:gridCol w:w="3034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орындары, кодтар, кәсібі мен мамандықтары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өнеркәсіптік индустрия және жаңа технологиялар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"Механикалық өңдеу, өлшеу- бақылау құралдары және өндірістегі автоматика"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"Дәнекерлеу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"Газбен қамтамасыз ету жабдықтары мен жүйелерін құрастыру және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"Жиһаз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политехникалық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экономикалық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1516000 "Қаржы"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ауылшаруашылық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"Есеп және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политехникалық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"Электр және электрлі механикалық жабдықтарды техникалық пайдалану, қызмет көрсету және жөндеу"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"Кәсiптiк білім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"Есептеу техникасы және бағдарламалық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–25 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 3жыл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"Ақпараттық 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"Радиоэлектроника және байланыс"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–50 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агро-техникалық колледжi"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"Ақпараттық жүйелер"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"Радиоэлектроника және байланыс"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бойынша, 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