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79dc" w14:textId="56a7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Шалқар селолық округі әкімінің 2009 жылғы 16 наурыздағы № 5 "Көшелерге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Шалқар ауылдық округі әкімінің 2015 жылғы 21 қаңтардағы № 1 шешімі. Ақтөбе облысының Әділет департаментінде 2015 жылғы 16 ақпанда № 4198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Шалқар ауданы Шалқар ауылдық округі әкімі </w:t>
      </w:r>
      <w:r>
        <w:rPr>
          <w:rFonts w:ascii="Times New Roman"/>
          <w:b/>
          <w:i w:val="false"/>
          <w:color w:val="000000"/>
          <w:sz w:val="28"/>
        </w:rPr>
        <w:t>ШЕШІМ ҚАБЫЛДА</w:t>
      </w:r>
      <w:r>
        <w:rPr>
          <w:rFonts w:ascii="Times New Roman"/>
          <w:b/>
          <w:i w:val="false"/>
          <w:color w:val="000000"/>
          <w:sz w:val="28"/>
        </w:rPr>
        <w:t>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Шалқар ауданы Шалқар селолық округінің әкімінің 2009 жылғы 16 наурыздағы № 5 "Көшелерге атау беру туралы" (нормативтік құқықтық актілерді мемлекеттік тіркеу тізілімінде № 3-13-103 санымен тіркелген, 2009 жылдың 15 сәуірінде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көрсетілген мемлекеттік тіліндегі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және Шалқар ауылдық округі Шалқар ауылының халқының пiкiрiн ескере отырып, Шалқар ауданы Шалқар ауылдық округі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"селосының" сөздері тиісінше "ауылдық", "ауылының" сөздерімен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ауданы Шалқар ауылдық округінің әкімінің 19.04.2015 </w:t>
      </w:r>
      <w:r>
        <w:rPr>
          <w:rFonts w:ascii="Times New Roman"/>
          <w:b w:val="false"/>
          <w:i w:val="false"/>
          <w:color w:val="ff0000"/>
          <w:sz w:val="28"/>
        </w:rPr>
        <w:t>№ 3</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Шалқар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