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a2069" w14:textId="57a20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"Шалқар ауданы Айшуақ селолық округі әкімінің 2009 жылғы 11 тамыздағы № 10 "Елді мекендерге көше атауын беру туралы" шешіміне өзгерістер енгізу туралы" 2014 жылғы 3 қарашадағы № 16 шешіміне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Айшуақ ауылдық округі әкімінің 2015 жылғы 14 сәуірдегі № 3 шешімі. Ақтөбе облысының Әділет департаментінде 2015 жылғы 12 мамырда № 4323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Айшуақ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"Шалқар ауданы Айшуақ селолық округі әкімінің 2009 жылғы 11 тамыздағы № 10 "Елді мекендерге көше атауын беру туралы" шешіміне өзгерістер енгізу туралы" (нормативтік құқықтық актілерді мемлекеттік тіркеу тізілімінде № 4083 санымен тіркелген, 2014 жылғы 12 желтоқсанда "Шалқар" аудандық газетінде жарияланған) 2014 жылғы 3 қарашадағы № 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абзацындағы "шешімнің" сөзінің алдына "мемлекеттік тіліндегі" сөздерімен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Айшуақ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